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2F46" w14:textId="77777777" w:rsidR="006A22EC" w:rsidRPr="00F356FF" w:rsidRDefault="006A22EC" w:rsidP="006A22EC">
      <w:pPr>
        <w:spacing w:line="360" w:lineRule="auto"/>
        <w:jc w:val="center"/>
        <w:rPr>
          <w:rFonts w:ascii="Times New Roman" w:hAnsi="Times New Roman" w:cs="Times New Roman"/>
          <w:b/>
          <w:color w:val="000000" w:themeColor="text1"/>
          <w:sz w:val="28"/>
          <w:szCs w:val="28"/>
        </w:rPr>
      </w:pPr>
      <w:r w:rsidRPr="00F356FF">
        <w:rPr>
          <w:rFonts w:ascii="Times New Roman" w:hAnsi="Times New Roman" w:cs="Times New Roman"/>
          <w:b/>
          <w:color w:val="000000" w:themeColor="text1"/>
          <w:sz w:val="28"/>
          <w:szCs w:val="28"/>
        </w:rPr>
        <w:t>Republic of Albania</w:t>
      </w:r>
    </w:p>
    <w:p w14:paraId="16398D30" w14:textId="77777777" w:rsidR="006A22EC" w:rsidRPr="00F356FF" w:rsidRDefault="006A22EC" w:rsidP="006A22EC">
      <w:pPr>
        <w:spacing w:line="360" w:lineRule="auto"/>
        <w:jc w:val="center"/>
        <w:rPr>
          <w:rFonts w:ascii="Times New Roman" w:hAnsi="Times New Roman" w:cs="Times New Roman"/>
          <w:b/>
          <w:color w:val="000000" w:themeColor="text1"/>
          <w:sz w:val="28"/>
          <w:szCs w:val="28"/>
        </w:rPr>
      </w:pPr>
      <w:r w:rsidRPr="00F356FF">
        <w:rPr>
          <w:rFonts w:ascii="Times New Roman" w:hAnsi="Times New Roman" w:cs="Times New Roman"/>
          <w:b/>
          <w:color w:val="000000" w:themeColor="text1"/>
          <w:sz w:val="28"/>
          <w:szCs w:val="28"/>
        </w:rPr>
        <w:t>Ministry of Agriculture and Rural Development</w:t>
      </w:r>
    </w:p>
    <w:p w14:paraId="38EA2E8C" w14:textId="77777777" w:rsidR="006A22EC" w:rsidRPr="00F356FF" w:rsidRDefault="006A22EC" w:rsidP="006A22EC">
      <w:pPr>
        <w:spacing w:line="360" w:lineRule="auto"/>
        <w:jc w:val="center"/>
        <w:rPr>
          <w:rFonts w:ascii="Times New Roman" w:hAnsi="Times New Roman" w:cs="Times New Roman"/>
          <w:b/>
          <w:color w:val="000000" w:themeColor="text1"/>
          <w:sz w:val="28"/>
          <w:szCs w:val="28"/>
        </w:rPr>
      </w:pPr>
      <w:bookmarkStart w:id="0" w:name="_Hlk205967919"/>
      <w:r w:rsidRPr="00F356FF">
        <w:rPr>
          <w:rFonts w:ascii="Times New Roman" w:hAnsi="Times New Roman" w:cs="Times New Roman"/>
          <w:b/>
          <w:color w:val="000000" w:themeColor="text1"/>
          <w:sz w:val="28"/>
          <w:szCs w:val="28"/>
        </w:rPr>
        <w:t>Climate Resilience and Agriculture Development</w:t>
      </w:r>
      <w:bookmarkEnd w:id="0"/>
      <w:r w:rsidRPr="00F356FF">
        <w:rPr>
          <w:rFonts w:ascii="Times New Roman" w:hAnsi="Times New Roman" w:cs="Times New Roman"/>
          <w:b/>
          <w:color w:val="000000" w:themeColor="text1"/>
          <w:sz w:val="28"/>
          <w:szCs w:val="28"/>
        </w:rPr>
        <w:t xml:space="preserve"> Project</w:t>
      </w:r>
    </w:p>
    <w:p w14:paraId="0B088EF9"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rPr>
      </w:pPr>
    </w:p>
    <w:p w14:paraId="62619F53"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rPr>
      </w:pPr>
    </w:p>
    <w:p w14:paraId="562A2E2F"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rPr>
      </w:pPr>
    </w:p>
    <w:p w14:paraId="2B3AA4A8"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rPr>
      </w:pPr>
    </w:p>
    <w:p w14:paraId="03CB83DF"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rPr>
      </w:pPr>
    </w:p>
    <w:p w14:paraId="318EB663"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sz w:val="28"/>
          <w:szCs w:val="28"/>
        </w:rPr>
      </w:pPr>
    </w:p>
    <w:p w14:paraId="4AF7CC88"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Cs/>
          <w:color w:val="000000" w:themeColor="text1"/>
          <w:sz w:val="28"/>
          <w:szCs w:val="28"/>
        </w:rPr>
      </w:pPr>
    </w:p>
    <w:p w14:paraId="1F6E4BB5" w14:textId="6BF69678"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
          <w:color w:val="000000" w:themeColor="text1"/>
          <w:sz w:val="28"/>
          <w:szCs w:val="28"/>
        </w:rPr>
      </w:pPr>
      <w:r w:rsidRPr="00F356FF">
        <w:rPr>
          <w:rFonts w:ascii="Times New Roman" w:hAnsi="Times New Roman" w:cs="Times New Roman"/>
          <w:b/>
          <w:color w:val="000000" w:themeColor="text1"/>
          <w:sz w:val="28"/>
          <w:szCs w:val="28"/>
        </w:rPr>
        <w:t>TERMS OF REFERENCE</w:t>
      </w:r>
    </w:p>
    <w:p w14:paraId="655B3179"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rFonts w:ascii="Times New Roman" w:hAnsi="Times New Roman" w:cs="Times New Roman"/>
          <w:bCs/>
          <w:color w:val="000000" w:themeColor="text1"/>
          <w:sz w:val="28"/>
          <w:szCs w:val="28"/>
        </w:rPr>
      </w:pPr>
      <w:r w:rsidRPr="00F356FF">
        <w:rPr>
          <w:rFonts w:ascii="Times New Roman" w:hAnsi="Times New Roman" w:cs="Times New Roman"/>
          <w:bCs/>
          <w:color w:val="000000" w:themeColor="text1"/>
          <w:sz w:val="28"/>
          <w:szCs w:val="28"/>
        </w:rPr>
        <w:t>(CONSULTING SERVICES)</w:t>
      </w:r>
    </w:p>
    <w:p w14:paraId="7685DD2C" w14:textId="77777777" w:rsidR="006A22EC" w:rsidRPr="00F356FF" w:rsidRDefault="006A22EC" w:rsidP="006A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rFonts w:ascii="Times New Roman" w:hAnsi="Times New Roman" w:cs="Times New Roman"/>
          <w:bCs/>
          <w:color w:val="000000" w:themeColor="text1"/>
          <w:sz w:val="28"/>
          <w:szCs w:val="28"/>
        </w:rPr>
      </w:pPr>
    </w:p>
    <w:p w14:paraId="0882E89C" w14:textId="5B1CD5F6" w:rsidR="006A22EC" w:rsidRPr="00F356FF" w:rsidRDefault="006A22EC" w:rsidP="006A22EC">
      <w:pPr>
        <w:pStyle w:val="Heading2"/>
        <w:spacing w:line="360" w:lineRule="auto"/>
        <w:jc w:val="center"/>
        <w:rPr>
          <w:rFonts w:ascii="Times New Roman" w:hAnsi="Times New Roman" w:cs="Times New Roman"/>
          <w:b/>
          <w:color w:val="000000" w:themeColor="text1"/>
          <w:sz w:val="28"/>
          <w:szCs w:val="28"/>
        </w:rPr>
      </w:pPr>
      <w:bookmarkStart w:id="1" w:name="_Toc519840249"/>
      <w:bookmarkStart w:id="2" w:name="_Toc520103987"/>
      <w:r w:rsidRPr="00F356FF">
        <w:rPr>
          <w:rStyle w:val="longtext"/>
          <w:rFonts w:ascii="Times New Roman" w:eastAsia="Arial Unicode MS" w:hAnsi="Times New Roman" w:cs="Times New Roman"/>
          <w:b/>
          <w:color w:val="000000" w:themeColor="text1"/>
          <w:sz w:val="28"/>
          <w:szCs w:val="28"/>
          <w:u w:color="000000"/>
        </w:rPr>
        <w:t>Assignment Title</w:t>
      </w:r>
      <w:r w:rsidRPr="00F356FF">
        <w:rPr>
          <w:rFonts w:ascii="Times New Roman" w:hAnsi="Times New Roman" w:cs="Times New Roman"/>
          <w:bCs/>
          <w:color w:val="000000" w:themeColor="text1"/>
          <w:sz w:val="28"/>
          <w:szCs w:val="28"/>
        </w:rPr>
        <w:t xml:space="preserve">: </w:t>
      </w:r>
      <w:bookmarkEnd w:id="1"/>
      <w:bookmarkEnd w:id="2"/>
      <w:r w:rsidRPr="00F356FF">
        <w:rPr>
          <w:rFonts w:ascii="Times New Roman" w:hAnsi="Times New Roman" w:cs="Times New Roman"/>
          <w:b/>
          <w:color w:val="000000" w:themeColor="text1"/>
          <w:sz w:val="28"/>
          <w:szCs w:val="28"/>
        </w:rPr>
        <w:t>TA for Strengthening of the MARD's capacity (including policy analysis and eval</w:t>
      </w:r>
      <w:r w:rsidR="00BF0587" w:rsidRPr="00F356FF">
        <w:rPr>
          <w:rFonts w:ascii="Times New Roman" w:hAnsi="Times New Roman" w:cs="Times New Roman"/>
          <w:b/>
          <w:color w:val="000000" w:themeColor="text1"/>
          <w:sz w:val="28"/>
          <w:szCs w:val="28"/>
        </w:rPr>
        <w:t>u</w:t>
      </w:r>
      <w:r w:rsidRPr="00F356FF">
        <w:rPr>
          <w:rFonts w:ascii="Times New Roman" w:hAnsi="Times New Roman" w:cs="Times New Roman"/>
          <w:b/>
          <w:color w:val="000000" w:themeColor="text1"/>
          <w:sz w:val="28"/>
          <w:szCs w:val="28"/>
        </w:rPr>
        <w:t>ation system)</w:t>
      </w:r>
    </w:p>
    <w:p w14:paraId="21225375" w14:textId="4318599A" w:rsidR="006A22EC" w:rsidRPr="00F356FF" w:rsidRDefault="006A22EC" w:rsidP="006A22EC">
      <w:pPr>
        <w:jc w:val="center"/>
        <w:rPr>
          <w:rFonts w:ascii="Times New Roman" w:hAnsi="Times New Roman" w:cs="Times New Roman"/>
          <w:b/>
          <w:sz w:val="28"/>
          <w:szCs w:val="28"/>
        </w:rPr>
      </w:pPr>
      <w:r w:rsidRPr="00F356FF">
        <w:rPr>
          <w:rFonts w:ascii="Times New Roman" w:hAnsi="Times New Roman" w:cs="Times New Roman"/>
          <w:b/>
          <w:sz w:val="28"/>
          <w:szCs w:val="28"/>
        </w:rPr>
        <w:t xml:space="preserve">Reference: </w:t>
      </w:r>
      <w:r w:rsidR="00F356FF" w:rsidRPr="00F356FF">
        <w:rPr>
          <w:rFonts w:ascii="Times New Roman" w:hAnsi="Times New Roman" w:cs="Times New Roman"/>
          <w:b/>
          <w:sz w:val="28"/>
          <w:szCs w:val="28"/>
        </w:rPr>
        <w:t>AL-MARD-521807-CS-QCBS</w:t>
      </w:r>
    </w:p>
    <w:p w14:paraId="3CE87E7B" w14:textId="77777777" w:rsidR="006A22EC" w:rsidRPr="00F356FF" w:rsidRDefault="006A22EC" w:rsidP="006A22EC">
      <w:pPr>
        <w:jc w:val="center"/>
        <w:rPr>
          <w:rFonts w:ascii="Times New Roman" w:hAnsi="Times New Roman" w:cs="Times New Roman"/>
          <w:bCs/>
          <w:sz w:val="28"/>
          <w:szCs w:val="28"/>
          <w:lang w:val="pt-BR"/>
        </w:rPr>
      </w:pPr>
    </w:p>
    <w:p w14:paraId="3E48F965" w14:textId="77777777" w:rsidR="006A22EC" w:rsidRPr="00F356FF" w:rsidRDefault="006A22EC" w:rsidP="006A22EC">
      <w:pPr>
        <w:jc w:val="center"/>
        <w:rPr>
          <w:rFonts w:ascii="Times New Roman" w:hAnsi="Times New Roman" w:cs="Times New Roman"/>
          <w:bCs/>
          <w:sz w:val="28"/>
          <w:szCs w:val="28"/>
          <w:lang w:val="pt-BR"/>
        </w:rPr>
      </w:pPr>
    </w:p>
    <w:p w14:paraId="109460D3" w14:textId="77777777" w:rsidR="006A22EC" w:rsidRPr="00F356FF" w:rsidRDefault="006A22EC" w:rsidP="006A22EC">
      <w:pPr>
        <w:jc w:val="center"/>
        <w:rPr>
          <w:rFonts w:ascii="Times New Roman" w:hAnsi="Times New Roman" w:cs="Times New Roman"/>
          <w:bCs/>
          <w:sz w:val="40"/>
          <w:szCs w:val="40"/>
          <w:lang w:val="pt-BR"/>
        </w:rPr>
      </w:pPr>
    </w:p>
    <w:p w14:paraId="617CF8EE" w14:textId="77777777" w:rsidR="006A22EC" w:rsidRPr="00F356FF" w:rsidRDefault="006A22EC" w:rsidP="006A22EC">
      <w:pPr>
        <w:jc w:val="center"/>
        <w:rPr>
          <w:rFonts w:ascii="Times New Roman" w:hAnsi="Times New Roman" w:cs="Times New Roman"/>
          <w:bCs/>
          <w:sz w:val="40"/>
          <w:szCs w:val="40"/>
          <w:lang w:val="pt-BR"/>
        </w:rPr>
      </w:pPr>
    </w:p>
    <w:p w14:paraId="3F54DB0A" w14:textId="77777777" w:rsidR="006A22EC" w:rsidRPr="00F356FF" w:rsidRDefault="006A22EC" w:rsidP="006A22EC">
      <w:pPr>
        <w:jc w:val="center"/>
        <w:rPr>
          <w:rFonts w:ascii="Times New Roman" w:hAnsi="Times New Roman" w:cs="Times New Roman"/>
          <w:bCs/>
          <w:sz w:val="40"/>
          <w:szCs w:val="40"/>
          <w:lang w:val="pt-BR"/>
        </w:rPr>
      </w:pPr>
    </w:p>
    <w:p w14:paraId="52171B71" w14:textId="77777777" w:rsidR="006A22EC" w:rsidRDefault="006A22EC" w:rsidP="006A22EC">
      <w:pPr>
        <w:jc w:val="center"/>
        <w:rPr>
          <w:rFonts w:ascii="Times New Roman" w:hAnsi="Times New Roman" w:cs="Times New Roman"/>
          <w:bCs/>
          <w:sz w:val="40"/>
          <w:szCs w:val="40"/>
          <w:lang w:val="pt-BR"/>
        </w:rPr>
      </w:pPr>
    </w:p>
    <w:p w14:paraId="36CEB067" w14:textId="77777777" w:rsidR="00F356FF" w:rsidRDefault="00F356FF" w:rsidP="006A22EC">
      <w:pPr>
        <w:jc w:val="center"/>
        <w:rPr>
          <w:rFonts w:ascii="Times New Roman" w:hAnsi="Times New Roman" w:cs="Times New Roman"/>
          <w:bCs/>
          <w:sz w:val="40"/>
          <w:szCs w:val="40"/>
          <w:lang w:val="pt-BR"/>
        </w:rPr>
      </w:pPr>
    </w:p>
    <w:p w14:paraId="0586DCD3" w14:textId="77777777" w:rsidR="009C4BAB" w:rsidRPr="00F356FF" w:rsidRDefault="009C4BAB" w:rsidP="006A22EC">
      <w:pPr>
        <w:jc w:val="center"/>
        <w:rPr>
          <w:rFonts w:ascii="Times New Roman" w:hAnsi="Times New Roman" w:cs="Times New Roman"/>
          <w:bCs/>
          <w:sz w:val="40"/>
          <w:szCs w:val="40"/>
          <w:lang w:val="pt-BR"/>
        </w:rPr>
      </w:pPr>
    </w:p>
    <w:p w14:paraId="5B84A7C6" w14:textId="79AD829F" w:rsidR="006A22EC" w:rsidRPr="00F356FF" w:rsidRDefault="00B6214E" w:rsidP="006A22EC">
      <w:pPr>
        <w:jc w:val="center"/>
        <w:rPr>
          <w:rFonts w:ascii="Times New Roman" w:hAnsi="Times New Roman" w:cs="Times New Roman"/>
          <w:bCs/>
          <w:lang w:val="pt-BR"/>
        </w:rPr>
      </w:pPr>
      <w:r w:rsidRPr="00F356FF">
        <w:rPr>
          <w:rFonts w:ascii="Times New Roman" w:hAnsi="Times New Roman" w:cs="Times New Roman"/>
          <w:bCs/>
          <w:lang w:val="pt-BR"/>
        </w:rPr>
        <w:t xml:space="preserve">May </w:t>
      </w:r>
      <w:r w:rsidR="006A22EC" w:rsidRPr="00F356FF">
        <w:rPr>
          <w:rFonts w:ascii="Times New Roman" w:hAnsi="Times New Roman" w:cs="Times New Roman"/>
          <w:bCs/>
          <w:lang w:val="pt-BR"/>
        </w:rPr>
        <w:t>2026</w:t>
      </w:r>
    </w:p>
    <w:p w14:paraId="06811C66" w14:textId="77777777" w:rsidR="006A22EC" w:rsidRPr="00F356FF" w:rsidRDefault="006A22EC" w:rsidP="006A22EC">
      <w:pPr>
        <w:jc w:val="center"/>
        <w:rPr>
          <w:rFonts w:ascii="Times New Roman" w:hAnsi="Times New Roman" w:cs="Times New Roman"/>
          <w:bCs/>
          <w:lang w:val="pt-BR"/>
        </w:rPr>
      </w:pPr>
    </w:p>
    <w:p w14:paraId="0B253C16" w14:textId="77777777" w:rsidR="006A22EC" w:rsidRPr="00F356FF" w:rsidRDefault="006A22EC" w:rsidP="006A22EC">
      <w:pPr>
        <w:pStyle w:val="ListParagraph"/>
        <w:numPr>
          <w:ilvl w:val="0"/>
          <w:numId w:val="20"/>
        </w:numPr>
        <w:jc w:val="both"/>
        <w:rPr>
          <w:rFonts w:ascii="Times New Roman" w:hAnsi="Times New Roman" w:cs="Times New Roman"/>
          <w:b/>
        </w:rPr>
      </w:pPr>
      <w:r w:rsidRPr="00F356FF">
        <w:rPr>
          <w:rFonts w:ascii="Times New Roman" w:hAnsi="Times New Roman" w:cs="Times New Roman"/>
          <w:b/>
        </w:rPr>
        <w:lastRenderedPageBreak/>
        <w:t>BACKGROUND</w:t>
      </w:r>
    </w:p>
    <w:p w14:paraId="2E7ED3B6" w14:textId="77777777" w:rsidR="006A22EC" w:rsidRPr="00F356FF" w:rsidRDefault="006A22EC" w:rsidP="006A22EC">
      <w:pPr>
        <w:jc w:val="both"/>
        <w:rPr>
          <w:rFonts w:ascii="Times New Roman" w:hAnsi="Times New Roman" w:cs="Times New Roman"/>
          <w:bCs/>
        </w:rPr>
      </w:pPr>
      <w:r w:rsidRPr="00F356FF">
        <w:rPr>
          <w:rFonts w:ascii="Times New Roman" w:hAnsi="Times New Roman" w:cs="Times New Roman"/>
          <w:bCs/>
        </w:rPr>
        <w:t>The World Bank is assisting the Government of Albania (GoA) with the financing of the Climate Resilience and Agriculture Development project (CRAD). This project aims to increase competitiveness and climate resilience of priority agri-food value chains focusing on (i) promoting climate-smart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w:t>
      </w:r>
    </w:p>
    <w:p w14:paraId="528CBE0A" w14:textId="77777777" w:rsidR="006A22EC" w:rsidRPr="00F356FF" w:rsidRDefault="006A22EC" w:rsidP="006A22EC">
      <w:pPr>
        <w:jc w:val="both"/>
        <w:rPr>
          <w:rFonts w:ascii="Times New Roman" w:hAnsi="Times New Roman" w:cs="Times New Roman"/>
          <w:bCs/>
        </w:rPr>
      </w:pPr>
      <w:r w:rsidRPr="00F356FF">
        <w:rPr>
          <w:rFonts w:ascii="Times New Roman" w:hAnsi="Times New Roman" w:cs="Times New Roman"/>
          <w:bCs/>
        </w:rPr>
        <w:t>The CRAD has three main components:</w:t>
      </w:r>
    </w:p>
    <w:p w14:paraId="7C636610" w14:textId="77777777" w:rsidR="006A22EC" w:rsidRPr="00F356FF" w:rsidRDefault="006A22EC" w:rsidP="006A22EC">
      <w:pPr>
        <w:pStyle w:val="ListParagraph"/>
        <w:numPr>
          <w:ilvl w:val="0"/>
          <w:numId w:val="19"/>
        </w:numPr>
        <w:spacing w:before="120" w:after="0"/>
        <w:jc w:val="both"/>
        <w:rPr>
          <w:rFonts w:ascii="Times New Roman" w:hAnsi="Times New Roman" w:cs="Times New Roman"/>
          <w:bCs/>
        </w:rPr>
      </w:pPr>
      <w:r w:rsidRPr="00F356FF">
        <w:rPr>
          <w:rFonts w:ascii="Times New Roman" w:hAnsi="Times New Roman" w:cs="Times New Roman"/>
          <w:bCs/>
        </w:rPr>
        <w:t>Component 1: Promoting Climate Smart Agriculture and Access to Markets.</w:t>
      </w:r>
    </w:p>
    <w:p w14:paraId="0C4F6B40" w14:textId="77777777" w:rsidR="006A22EC" w:rsidRPr="00F356FF" w:rsidRDefault="006A22EC" w:rsidP="006A22EC">
      <w:pPr>
        <w:spacing w:after="0"/>
        <w:jc w:val="both"/>
        <w:rPr>
          <w:rFonts w:ascii="Times New Roman" w:hAnsi="Times New Roman" w:cs="Times New Roman"/>
          <w:bCs/>
        </w:rPr>
      </w:pPr>
      <w:r w:rsidRPr="00F356FF">
        <w:rPr>
          <w:rFonts w:ascii="Times New Roman" w:hAnsi="Times New Roman" w:cs="Times New Roman"/>
          <w:bCs/>
        </w:rPr>
        <w:t>This component aims at supporting resilient and climate smart agriculture, productivity and quality improvements and improving market access through investments to shorten value chains, strengthen resilience of food supply, introduce digital technology, and develop a modern and reliable irrigation delivery services and drainage network for high-value agricultural production.</w:t>
      </w:r>
    </w:p>
    <w:p w14:paraId="5DD23E68" w14:textId="77777777" w:rsidR="006A22EC" w:rsidRPr="00F356FF" w:rsidRDefault="006A22EC" w:rsidP="006A22EC">
      <w:pPr>
        <w:pStyle w:val="ListParagraph"/>
        <w:numPr>
          <w:ilvl w:val="0"/>
          <w:numId w:val="19"/>
        </w:numPr>
        <w:spacing w:before="120" w:after="0"/>
        <w:jc w:val="both"/>
        <w:rPr>
          <w:rFonts w:ascii="Times New Roman" w:hAnsi="Times New Roman" w:cs="Times New Roman"/>
          <w:bCs/>
        </w:rPr>
      </w:pPr>
      <w:r w:rsidRPr="00F356FF">
        <w:rPr>
          <w:rFonts w:ascii="Times New Roman" w:hAnsi="Times New Roman" w:cs="Times New Roman"/>
          <w:bCs/>
        </w:rPr>
        <w:t>Component 2: Enhancing Compliance with Food Safety and Quality Standards.</w:t>
      </w:r>
    </w:p>
    <w:p w14:paraId="65B0F28C" w14:textId="77777777" w:rsidR="006A22EC" w:rsidRPr="00F356FF" w:rsidRDefault="006A22EC" w:rsidP="006A22EC">
      <w:pPr>
        <w:spacing w:after="0"/>
        <w:jc w:val="both"/>
        <w:rPr>
          <w:rFonts w:ascii="Times New Roman" w:hAnsi="Times New Roman" w:cs="Times New Roman"/>
          <w:bCs/>
        </w:rPr>
      </w:pPr>
      <w:r w:rsidRPr="00F356FF">
        <w:rPr>
          <w:rFonts w:ascii="Times New Roman" w:hAnsi="Times New Roman" w:cs="Times New Roman"/>
          <w:bCs/>
        </w:rPr>
        <w:t>Activities under this component aim at addressing weak compliance and control mechanisms related to food safety, veterinary and phytosanitary standards which currently impede competitiveness and create market access inequalities both in the local and export markets.</w:t>
      </w:r>
    </w:p>
    <w:p w14:paraId="5055CBBC" w14:textId="77777777" w:rsidR="006A22EC" w:rsidRPr="00F356FF" w:rsidRDefault="006A22EC" w:rsidP="006A22EC">
      <w:pPr>
        <w:pStyle w:val="ListParagraph"/>
        <w:numPr>
          <w:ilvl w:val="0"/>
          <w:numId w:val="19"/>
        </w:numPr>
        <w:spacing w:before="120" w:after="0"/>
        <w:jc w:val="both"/>
        <w:rPr>
          <w:rFonts w:ascii="Times New Roman" w:hAnsi="Times New Roman" w:cs="Times New Roman"/>
          <w:bCs/>
        </w:rPr>
      </w:pPr>
      <w:r w:rsidRPr="00F356FF">
        <w:rPr>
          <w:rFonts w:ascii="Times New Roman" w:hAnsi="Times New Roman" w:cs="Times New Roman"/>
          <w:bCs/>
        </w:rPr>
        <w:t>Component 3: Strengthening Evidence-based Analysis Capacity of MARD and Municipalities.</w:t>
      </w:r>
    </w:p>
    <w:p w14:paraId="0675D433" w14:textId="1078F876" w:rsidR="006A22EC" w:rsidRPr="00F356FF" w:rsidRDefault="006A22EC" w:rsidP="006A22EC">
      <w:pPr>
        <w:spacing w:after="0"/>
        <w:jc w:val="both"/>
        <w:rPr>
          <w:rFonts w:ascii="Times New Roman" w:hAnsi="Times New Roman" w:cs="Times New Roman"/>
          <w:bCs/>
        </w:rPr>
      </w:pPr>
      <w:r w:rsidRPr="00F356FF">
        <w:rPr>
          <w:rFonts w:ascii="Times New Roman" w:hAnsi="Times New Roman" w:cs="Times New Roman"/>
          <w:bCs/>
        </w:rPr>
        <w:t xml:space="preserve">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w:t>
      </w:r>
      <w:r w:rsidR="000E59A3" w:rsidRPr="00F356FF">
        <w:rPr>
          <w:rFonts w:ascii="Times New Roman" w:hAnsi="Times New Roman" w:cs="Times New Roman"/>
          <w:bCs/>
        </w:rPr>
        <w:t>analyse</w:t>
      </w:r>
      <w:r w:rsidRPr="00F356FF">
        <w:rPr>
          <w:rFonts w:ascii="Times New Roman" w:hAnsi="Times New Roman" w:cs="Times New Roman"/>
          <w:bCs/>
        </w:rPr>
        <w:t xml:space="preserve"> agricultural policy impacts to support evidence-based policymaking.</w:t>
      </w:r>
    </w:p>
    <w:p w14:paraId="402D615D" w14:textId="2453322D" w:rsidR="00FB576D" w:rsidRPr="00F356FF" w:rsidRDefault="00FB576D" w:rsidP="009B4CCC">
      <w:pPr>
        <w:jc w:val="both"/>
        <w:rPr>
          <w:rFonts w:ascii="Times New Roman" w:hAnsi="Times New Roman" w:cs="Times New Roman"/>
          <w:bCs/>
        </w:rPr>
      </w:pPr>
    </w:p>
    <w:p w14:paraId="520C9C00" w14:textId="624D7C91" w:rsidR="006A22EC" w:rsidRPr="00F356FF" w:rsidRDefault="006A22EC" w:rsidP="006A22EC">
      <w:pPr>
        <w:pStyle w:val="ListParagraph"/>
        <w:numPr>
          <w:ilvl w:val="0"/>
          <w:numId w:val="20"/>
        </w:numPr>
        <w:jc w:val="both"/>
        <w:rPr>
          <w:rFonts w:ascii="Times New Roman" w:hAnsi="Times New Roman" w:cs="Times New Roman"/>
          <w:b/>
          <w:lang w:val="pt-BR"/>
        </w:rPr>
      </w:pPr>
      <w:r w:rsidRPr="00F356FF">
        <w:rPr>
          <w:rFonts w:ascii="Times New Roman" w:hAnsi="Times New Roman" w:cs="Times New Roman"/>
          <w:b/>
          <w:lang w:val="pt-BR"/>
        </w:rPr>
        <w:t>INTRODUCTION / SCOPE OF WORK</w:t>
      </w:r>
    </w:p>
    <w:p w14:paraId="305BA0A7"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The Climate Resilience and Agriculture Development (CRAD) Project foresees the implementation of an integrated, on-premises Business Intelligence (BI) and Data Warehouse (DWH) platform to support evidence-based decision-making in the agricultural and rural development sector. The platform will centralize the collection, integration, analysis and visualization of agricultural, environmental, financial and rural development data, serving a wide range of users including decision-makers, analysts, program managers, field officers and external stakeholders such as EU institutions and development partners.</w:t>
      </w:r>
    </w:p>
    <w:p w14:paraId="462EF44B"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BI platform is conceived as a multi-layer, Microsoft-based architecture comprising:</w:t>
      </w:r>
    </w:p>
    <w:p w14:paraId="125EC1FB" w14:textId="77777777" w:rsidR="00FB576D" w:rsidRPr="00F356FF" w:rsidRDefault="00FB576D" w:rsidP="00F356FF">
      <w:pPr>
        <w:numPr>
          <w:ilvl w:val="0"/>
          <w:numId w:val="1"/>
        </w:numPr>
        <w:spacing w:after="0"/>
        <w:jc w:val="both"/>
        <w:rPr>
          <w:rFonts w:ascii="Times New Roman" w:hAnsi="Times New Roman" w:cs="Times New Roman"/>
          <w:bCs/>
        </w:rPr>
      </w:pPr>
      <w:r w:rsidRPr="00F356FF">
        <w:rPr>
          <w:rFonts w:ascii="Times New Roman" w:hAnsi="Times New Roman" w:cs="Times New Roman"/>
          <w:bCs/>
        </w:rPr>
        <w:t>multiple source systems (operational databases, files, external datasets and APIs)</w:t>
      </w:r>
    </w:p>
    <w:p w14:paraId="584480C4" w14:textId="77777777" w:rsidR="00FB576D" w:rsidRPr="00F356FF" w:rsidRDefault="00FB576D" w:rsidP="00F356FF">
      <w:pPr>
        <w:numPr>
          <w:ilvl w:val="0"/>
          <w:numId w:val="1"/>
        </w:numPr>
        <w:spacing w:after="0"/>
        <w:jc w:val="both"/>
        <w:rPr>
          <w:rFonts w:ascii="Times New Roman" w:hAnsi="Times New Roman" w:cs="Times New Roman"/>
          <w:bCs/>
        </w:rPr>
      </w:pPr>
      <w:r w:rsidRPr="00F356FF">
        <w:rPr>
          <w:rFonts w:ascii="Times New Roman" w:hAnsi="Times New Roman" w:cs="Times New Roman"/>
          <w:bCs/>
        </w:rPr>
        <w:t>a data ingestion and ETL layer</w:t>
      </w:r>
    </w:p>
    <w:p w14:paraId="570CBD16" w14:textId="77777777" w:rsidR="00FB576D" w:rsidRPr="00F356FF" w:rsidRDefault="00FB576D" w:rsidP="00F356FF">
      <w:pPr>
        <w:numPr>
          <w:ilvl w:val="0"/>
          <w:numId w:val="1"/>
        </w:numPr>
        <w:spacing w:after="0"/>
        <w:jc w:val="both"/>
        <w:rPr>
          <w:rFonts w:ascii="Times New Roman" w:hAnsi="Times New Roman" w:cs="Times New Roman"/>
          <w:bCs/>
        </w:rPr>
      </w:pPr>
      <w:r w:rsidRPr="00F356FF">
        <w:rPr>
          <w:rFonts w:ascii="Times New Roman" w:hAnsi="Times New Roman" w:cs="Times New Roman"/>
          <w:bCs/>
        </w:rPr>
        <w:t>a centralized enterprise Data Warehouse with subject-area data marts and staging areas</w:t>
      </w:r>
    </w:p>
    <w:p w14:paraId="1EBEE5B0" w14:textId="13F5CAD7" w:rsidR="00FB576D" w:rsidRPr="00F356FF" w:rsidRDefault="00FB576D" w:rsidP="00F356FF">
      <w:pPr>
        <w:numPr>
          <w:ilvl w:val="0"/>
          <w:numId w:val="1"/>
        </w:numPr>
        <w:spacing w:after="0"/>
        <w:jc w:val="both"/>
        <w:rPr>
          <w:rFonts w:ascii="Times New Roman" w:hAnsi="Times New Roman" w:cs="Times New Roman"/>
          <w:bCs/>
        </w:rPr>
      </w:pPr>
      <w:r w:rsidRPr="00F356FF">
        <w:rPr>
          <w:rFonts w:ascii="Times New Roman" w:hAnsi="Times New Roman" w:cs="Times New Roman"/>
          <w:bCs/>
        </w:rPr>
        <w:t xml:space="preserve">a semantic / data </w:t>
      </w:r>
      <w:r w:rsidR="009B4CCC" w:rsidRPr="00F356FF">
        <w:rPr>
          <w:rFonts w:ascii="Times New Roman" w:hAnsi="Times New Roman" w:cs="Times New Roman"/>
          <w:bCs/>
        </w:rPr>
        <w:t>modelling</w:t>
      </w:r>
      <w:r w:rsidRPr="00F356FF">
        <w:rPr>
          <w:rFonts w:ascii="Times New Roman" w:hAnsi="Times New Roman" w:cs="Times New Roman"/>
          <w:bCs/>
        </w:rPr>
        <w:t xml:space="preserve"> layer</w:t>
      </w:r>
    </w:p>
    <w:p w14:paraId="1C7E4B9C" w14:textId="77777777" w:rsidR="00FB576D" w:rsidRPr="00F356FF" w:rsidRDefault="00FB576D" w:rsidP="009B4CCC">
      <w:pPr>
        <w:numPr>
          <w:ilvl w:val="0"/>
          <w:numId w:val="1"/>
        </w:numPr>
        <w:jc w:val="both"/>
        <w:rPr>
          <w:rFonts w:ascii="Times New Roman" w:hAnsi="Times New Roman" w:cs="Times New Roman"/>
          <w:bCs/>
        </w:rPr>
      </w:pPr>
      <w:r w:rsidRPr="00F356FF">
        <w:rPr>
          <w:rFonts w:ascii="Times New Roman" w:hAnsi="Times New Roman" w:cs="Times New Roman"/>
          <w:bCs/>
        </w:rPr>
        <w:lastRenderedPageBreak/>
        <w:t>an analytics and reporting layer.</w:t>
      </w:r>
    </w:p>
    <w:p w14:paraId="34275BC4" w14:textId="076C2618"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The database backbone is Microsoft SQL Server using advanced features such as </w:t>
      </w:r>
      <w:r w:rsidR="006A22EC" w:rsidRPr="00F356FF">
        <w:rPr>
          <w:rFonts w:ascii="Times New Roman" w:hAnsi="Times New Roman" w:cs="Times New Roman"/>
          <w:bCs/>
        </w:rPr>
        <w:t>column store</w:t>
      </w:r>
      <w:r w:rsidRPr="00F356FF">
        <w:rPr>
          <w:rFonts w:ascii="Times New Roman" w:hAnsi="Times New Roman" w:cs="Times New Roman"/>
          <w:bCs/>
        </w:rPr>
        <w:t xml:space="preserve"> indexes, table partitioning, materialized views and high availability / disaster recovery options to handle large-scale, historical and current data in fact–dimension schemas optimized for analytical queries.</w:t>
      </w:r>
    </w:p>
    <w:p w14:paraId="64F83B9A"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On top of the DWH, the solution uses Power BI technologies to provide both standardized and self-service analytics. An on-premises Power BI Report Server will host interactive dashboards and paginated reports with unlimited internal users, while a set of Power BI Pro cloud licenses enables collaboration, sharing and modern self-service analytics scenarios where appropriate. Users will access rich, interactive visualizations (charts, KPIs, maps, matrices, trend lines), with support for drill-down/drill-through, cross-highlighting, conditional formatting, bookmarks and export to common formats (Excel, CSV, PDF, images).</w:t>
      </w:r>
    </w:p>
    <w:p w14:paraId="22137523" w14:textId="1F0F619A"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The platform is designed to connect to a broad spectrum of internal and external data sources</w:t>
      </w:r>
      <w:r w:rsidR="009B4CCC" w:rsidRPr="00F356FF">
        <w:rPr>
          <w:rFonts w:ascii="Times New Roman" w:hAnsi="Times New Roman" w:cs="Times New Roman"/>
          <w:bCs/>
        </w:rPr>
        <w:t>-</w:t>
      </w:r>
      <w:r w:rsidRPr="00F356FF">
        <w:rPr>
          <w:rFonts w:ascii="Times New Roman" w:hAnsi="Times New Roman" w:cs="Times New Roman"/>
          <w:bCs/>
        </w:rPr>
        <w:t>including relational databases, Excel/CSV files, XML/JSON feeds and web APIs</w:t>
      </w:r>
      <w:r w:rsidR="009B4CCC" w:rsidRPr="00F356FF">
        <w:rPr>
          <w:rFonts w:ascii="Times New Roman" w:hAnsi="Times New Roman" w:cs="Times New Roman"/>
          <w:bCs/>
        </w:rPr>
        <w:t>-</w:t>
      </w:r>
      <w:r w:rsidRPr="00F356FF">
        <w:rPr>
          <w:rFonts w:ascii="Times New Roman" w:hAnsi="Times New Roman" w:cs="Times New Roman"/>
          <w:bCs/>
        </w:rPr>
        <w:t xml:space="preserve">combining imported (cached) datasets with </w:t>
      </w:r>
      <w:r w:rsidR="009B4CCC" w:rsidRPr="00F356FF">
        <w:rPr>
          <w:rFonts w:ascii="Times New Roman" w:hAnsi="Times New Roman" w:cs="Times New Roman"/>
          <w:bCs/>
        </w:rPr>
        <w:t>Direct Query</w:t>
      </w:r>
      <w:r w:rsidRPr="00F356FF">
        <w:rPr>
          <w:rFonts w:ascii="Times New Roman" w:hAnsi="Times New Roman" w:cs="Times New Roman"/>
          <w:bCs/>
        </w:rPr>
        <w:t>/real-time access where needed. Comprehensive data transformation and preparation capabilities (profiling, deduplication, pivot/unpivot, type conversions, business rules, conditional logic) ensure that data entering the warehouse is clean, consistent and analytically ready. Data quality, data lineage and master data management (e.g. harmonized definitions for farms, crops, administrative zones) are explicitly required, as well as robust governance, logging and audit trails at every stage of the data lifecycle.</w:t>
      </w:r>
    </w:p>
    <w:p w14:paraId="5F8192A9"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From a non-functional perspective, the BI/DWH platform must deliver high performance, scalability, security and availability. Standard dashboards and reports are expected to load in a few seconds under concurrent load; the solution must support vertical and horizontal scaling to accommodate growing data volumes and new thematic domains (e.g. climate, market prices), and must achieve high availability with redundancy across servers, storage and network components. Security is managed end-to-end, including encryption of data at rest and in transit, role-based access control at database and BI layers, row-level security in the semantic models and full compliance with national and EU data protection regulations, supported by detailed audit logs.</w:t>
      </w:r>
    </w:p>
    <w:p w14:paraId="08E43A29"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To ensure sustainability, the technical solution also foresees structured training and testing regimes: differentiated training tracks for executives, analysts, report creators, data engineers/modelers and system administrators, alongside comprehensive functional, performance, security and data accuracy testing in a dedicated test environment prior to go-live.</w:t>
      </w:r>
    </w:p>
    <w:p w14:paraId="7C4958B7" w14:textId="3590EF49"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On this basis, the present consultancy will design and implement the detailed DWH models, ETL processes, semantic models and Power BI reports/dashboards, and will build internal capacity within the Client to operate and evolve the platform over time.</w:t>
      </w:r>
    </w:p>
    <w:p w14:paraId="24DD67AF" w14:textId="5266961B" w:rsidR="00FB576D" w:rsidRPr="00F356FF" w:rsidRDefault="006A22EC" w:rsidP="006A22EC">
      <w:pPr>
        <w:pStyle w:val="ListParagraph"/>
        <w:numPr>
          <w:ilvl w:val="0"/>
          <w:numId w:val="20"/>
        </w:numPr>
        <w:jc w:val="both"/>
        <w:rPr>
          <w:rFonts w:ascii="Times New Roman" w:hAnsi="Times New Roman" w:cs="Times New Roman"/>
          <w:b/>
        </w:rPr>
      </w:pPr>
      <w:r w:rsidRPr="00F356FF">
        <w:rPr>
          <w:rFonts w:ascii="Times New Roman" w:hAnsi="Times New Roman" w:cs="Times New Roman"/>
          <w:b/>
        </w:rPr>
        <w:t>OBJECTIVE OF THE ASSIGNMENT</w:t>
      </w:r>
    </w:p>
    <w:p w14:paraId="5CDF5A26"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overall objective is to design and implement a robust, scalable and governed enterprise Data Warehouse and BI layer that:</w:t>
      </w:r>
    </w:p>
    <w:p w14:paraId="7F9238C5" w14:textId="77777777" w:rsidR="00FB576D" w:rsidRPr="00F356FF" w:rsidRDefault="00FB576D" w:rsidP="00F356FF">
      <w:pPr>
        <w:numPr>
          <w:ilvl w:val="0"/>
          <w:numId w:val="2"/>
        </w:numPr>
        <w:spacing w:after="0"/>
        <w:jc w:val="both"/>
        <w:rPr>
          <w:rFonts w:ascii="Times New Roman" w:hAnsi="Times New Roman" w:cs="Times New Roman"/>
          <w:bCs/>
        </w:rPr>
      </w:pPr>
      <w:r w:rsidRPr="00F356FF">
        <w:rPr>
          <w:rFonts w:ascii="Times New Roman" w:hAnsi="Times New Roman" w:cs="Times New Roman"/>
          <w:bCs/>
        </w:rPr>
        <w:t>Integrates data from key MARD systems and relevant external sources.</w:t>
      </w:r>
    </w:p>
    <w:p w14:paraId="2798DD05" w14:textId="77777777" w:rsidR="00FB576D" w:rsidRPr="00F356FF" w:rsidRDefault="00FB576D" w:rsidP="00F356FF">
      <w:pPr>
        <w:numPr>
          <w:ilvl w:val="0"/>
          <w:numId w:val="2"/>
        </w:numPr>
        <w:spacing w:after="0"/>
        <w:jc w:val="both"/>
        <w:rPr>
          <w:rFonts w:ascii="Times New Roman" w:hAnsi="Times New Roman" w:cs="Times New Roman"/>
          <w:bCs/>
        </w:rPr>
      </w:pPr>
      <w:r w:rsidRPr="00F356FF">
        <w:rPr>
          <w:rFonts w:ascii="Times New Roman" w:hAnsi="Times New Roman" w:cs="Times New Roman"/>
          <w:bCs/>
        </w:rPr>
        <w:lastRenderedPageBreak/>
        <w:t>Provides a single, trusted source of truth for KPIs and indicators.</w:t>
      </w:r>
    </w:p>
    <w:p w14:paraId="2E63E19C" w14:textId="77777777" w:rsidR="00FB576D" w:rsidRPr="00F356FF" w:rsidRDefault="00FB576D" w:rsidP="00F356FF">
      <w:pPr>
        <w:numPr>
          <w:ilvl w:val="0"/>
          <w:numId w:val="2"/>
        </w:numPr>
        <w:spacing w:after="0"/>
        <w:jc w:val="both"/>
        <w:rPr>
          <w:rFonts w:ascii="Times New Roman" w:hAnsi="Times New Roman" w:cs="Times New Roman"/>
          <w:bCs/>
        </w:rPr>
      </w:pPr>
      <w:r w:rsidRPr="00F356FF">
        <w:rPr>
          <w:rFonts w:ascii="Times New Roman" w:hAnsi="Times New Roman" w:cs="Times New Roman"/>
          <w:bCs/>
        </w:rPr>
        <w:t>Delivers a set of standardized and self-service analytics through Power BI (and the agreed BI platform stack).</w:t>
      </w:r>
    </w:p>
    <w:p w14:paraId="48D2DA83"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The Consultant shall also transfer knowledge to Client staff to ensure sustainable operation and future evolution of the solution.</w:t>
      </w:r>
    </w:p>
    <w:p w14:paraId="497F860B" w14:textId="3A7414D8" w:rsidR="00FB576D" w:rsidRPr="00F356FF" w:rsidRDefault="00FB576D" w:rsidP="006A22EC">
      <w:pPr>
        <w:pStyle w:val="ListParagraph"/>
        <w:numPr>
          <w:ilvl w:val="0"/>
          <w:numId w:val="2"/>
        </w:numPr>
        <w:jc w:val="both"/>
        <w:rPr>
          <w:rFonts w:ascii="Times New Roman" w:hAnsi="Times New Roman" w:cs="Times New Roman"/>
          <w:b/>
        </w:rPr>
      </w:pPr>
      <w:r w:rsidRPr="00F356FF">
        <w:rPr>
          <w:rFonts w:ascii="Times New Roman" w:hAnsi="Times New Roman" w:cs="Times New Roman"/>
          <w:bCs/>
        </w:rPr>
        <w:t xml:space="preserve"> </w:t>
      </w:r>
      <w:r w:rsidR="006A22EC" w:rsidRPr="00F356FF">
        <w:rPr>
          <w:rFonts w:ascii="Times New Roman" w:hAnsi="Times New Roman" w:cs="Times New Roman"/>
          <w:b/>
        </w:rPr>
        <w:t>SCOPE OF SERVICES</w:t>
      </w:r>
    </w:p>
    <w:p w14:paraId="3C462AB0"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Consultant shall perform, at minimum, the following tasks:</w:t>
      </w:r>
    </w:p>
    <w:p w14:paraId="6AE081D8" w14:textId="0AACE6C5"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4.1</w:t>
      </w:r>
      <w:r w:rsidR="00FB576D" w:rsidRPr="00F356FF">
        <w:rPr>
          <w:rFonts w:ascii="Times New Roman" w:hAnsi="Times New Roman" w:cs="Times New Roman"/>
          <w:bCs/>
        </w:rPr>
        <w:t>. Requirements Gathering &amp; Business Analysis</w:t>
      </w:r>
    </w:p>
    <w:p w14:paraId="41E2287D" w14:textId="77777777" w:rsidR="00FB576D" w:rsidRPr="00F356FF" w:rsidRDefault="00FB576D" w:rsidP="00F356FF">
      <w:pPr>
        <w:numPr>
          <w:ilvl w:val="0"/>
          <w:numId w:val="3"/>
        </w:numPr>
        <w:spacing w:after="0"/>
        <w:jc w:val="both"/>
        <w:rPr>
          <w:rFonts w:ascii="Times New Roman" w:hAnsi="Times New Roman" w:cs="Times New Roman"/>
          <w:bCs/>
        </w:rPr>
      </w:pPr>
      <w:r w:rsidRPr="00F356FF">
        <w:rPr>
          <w:rFonts w:ascii="Times New Roman" w:hAnsi="Times New Roman" w:cs="Times New Roman"/>
          <w:bCs/>
        </w:rPr>
        <w:t>Conduct structured workshops and interviews with stakeholders (MARD, agencies, other institutions) to:</w:t>
      </w:r>
    </w:p>
    <w:p w14:paraId="1C382857"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Identify business processes and analytics needs.</w:t>
      </w:r>
    </w:p>
    <w:p w14:paraId="31705EC8"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Define key domains (subsidies, land, irrigation, climate, production, rural development, finance, etc.).</w:t>
      </w:r>
    </w:p>
    <w:p w14:paraId="3EF0FBF1"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Prioritize the first wave of subject areas and dashboards.</w:t>
      </w:r>
    </w:p>
    <w:p w14:paraId="3DFE2BDC" w14:textId="77777777" w:rsidR="00FB576D" w:rsidRPr="00F356FF" w:rsidRDefault="00FB576D" w:rsidP="00F356FF">
      <w:pPr>
        <w:numPr>
          <w:ilvl w:val="0"/>
          <w:numId w:val="3"/>
        </w:numPr>
        <w:spacing w:after="0"/>
        <w:jc w:val="both"/>
        <w:rPr>
          <w:rFonts w:ascii="Times New Roman" w:hAnsi="Times New Roman" w:cs="Times New Roman"/>
          <w:bCs/>
        </w:rPr>
      </w:pPr>
      <w:r w:rsidRPr="00F356FF">
        <w:rPr>
          <w:rFonts w:ascii="Times New Roman" w:hAnsi="Times New Roman" w:cs="Times New Roman"/>
          <w:bCs/>
        </w:rPr>
        <w:t>Define and document:</w:t>
      </w:r>
    </w:p>
    <w:p w14:paraId="5AE5728F"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Business requirements and analytical use cases.</w:t>
      </w:r>
    </w:p>
    <w:p w14:paraId="2F68B769"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KPIs, indicators and calculation rules.</w:t>
      </w:r>
    </w:p>
    <w:p w14:paraId="5F50FA5B"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Required dimensions (time, geography, program, farm, crop, etc.).</w:t>
      </w:r>
    </w:p>
    <w:p w14:paraId="40A14C47" w14:textId="77777777" w:rsidR="00FB576D" w:rsidRPr="00F356FF" w:rsidRDefault="00FB576D" w:rsidP="00F356FF">
      <w:pPr>
        <w:numPr>
          <w:ilvl w:val="1"/>
          <w:numId w:val="3"/>
        </w:numPr>
        <w:spacing w:after="0"/>
        <w:jc w:val="both"/>
        <w:rPr>
          <w:rFonts w:ascii="Times New Roman" w:hAnsi="Times New Roman" w:cs="Times New Roman"/>
          <w:bCs/>
        </w:rPr>
      </w:pPr>
      <w:r w:rsidRPr="00F356FF">
        <w:rPr>
          <w:rFonts w:ascii="Times New Roman" w:hAnsi="Times New Roman" w:cs="Times New Roman"/>
          <w:bCs/>
        </w:rPr>
        <w:t>Data quality expectations and governance rules.</w:t>
      </w:r>
    </w:p>
    <w:p w14:paraId="06F803C2"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1: </w:t>
      </w:r>
      <w:r w:rsidRPr="00F356FF">
        <w:rPr>
          <w:rFonts w:ascii="Times New Roman" w:hAnsi="Times New Roman" w:cs="Times New Roman"/>
          <w:bCs/>
          <w:i/>
          <w:iCs/>
        </w:rPr>
        <w:t>Business Requirements &amp; Analytics Use Case Report</w:t>
      </w:r>
      <w:r w:rsidRPr="00F356FF">
        <w:rPr>
          <w:rFonts w:ascii="Times New Roman" w:hAnsi="Times New Roman" w:cs="Times New Roman"/>
          <w:bCs/>
        </w:rPr>
        <w:t xml:space="preserve"> (incl. prioritized dashboard list).</w:t>
      </w:r>
    </w:p>
    <w:p w14:paraId="7B1A7EFE" w14:textId="3AB6C4D6"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4.2.</w:t>
      </w:r>
      <w:r w:rsidR="00FB576D" w:rsidRPr="00F356FF">
        <w:rPr>
          <w:rFonts w:ascii="Times New Roman" w:hAnsi="Times New Roman" w:cs="Times New Roman"/>
          <w:bCs/>
        </w:rPr>
        <w:t xml:space="preserve"> Source Systems Analysis &amp; Data Source </w:t>
      </w:r>
      <w:r w:rsidR="009B4CCC" w:rsidRPr="00F356FF">
        <w:rPr>
          <w:rFonts w:ascii="Times New Roman" w:hAnsi="Times New Roman" w:cs="Times New Roman"/>
          <w:bCs/>
        </w:rPr>
        <w:t>Modelling</w:t>
      </w:r>
    </w:p>
    <w:p w14:paraId="4286D0A2" w14:textId="77777777" w:rsidR="00FB576D" w:rsidRPr="00F356FF" w:rsidRDefault="00FB576D" w:rsidP="00F356FF">
      <w:pPr>
        <w:numPr>
          <w:ilvl w:val="0"/>
          <w:numId w:val="4"/>
        </w:numPr>
        <w:spacing w:after="0"/>
        <w:jc w:val="both"/>
        <w:rPr>
          <w:rFonts w:ascii="Times New Roman" w:hAnsi="Times New Roman" w:cs="Times New Roman"/>
          <w:bCs/>
        </w:rPr>
      </w:pPr>
      <w:r w:rsidRPr="00F356FF">
        <w:rPr>
          <w:rFonts w:ascii="Times New Roman" w:hAnsi="Times New Roman" w:cs="Times New Roman"/>
          <w:bCs/>
        </w:rPr>
        <w:t>Inventory and describe all relevant source systems and data sets.</w:t>
      </w:r>
    </w:p>
    <w:p w14:paraId="48FEA227" w14:textId="77777777" w:rsidR="00FB576D" w:rsidRPr="00F356FF" w:rsidRDefault="00FB576D" w:rsidP="00F356FF">
      <w:pPr>
        <w:numPr>
          <w:ilvl w:val="0"/>
          <w:numId w:val="4"/>
        </w:numPr>
        <w:spacing w:after="0"/>
        <w:jc w:val="both"/>
        <w:rPr>
          <w:rFonts w:ascii="Times New Roman" w:hAnsi="Times New Roman" w:cs="Times New Roman"/>
          <w:bCs/>
        </w:rPr>
      </w:pPr>
      <w:r w:rsidRPr="00F356FF">
        <w:rPr>
          <w:rFonts w:ascii="Times New Roman" w:hAnsi="Times New Roman" w:cs="Times New Roman"/>
          <w:bCs/>
        </w:rPr>
        <w:t>For each source:</w:t>
      </w:r>
    </w:p>
    <w:p w14:paraId="6B9FA10F" w14:textId="77777777" w:rsidR="00FB576D" w:rsidRPr="00F356FF" w:rsidRDefault="00FB576D" w:rsidP="00F356FF">
      <w:pPr>
        <w:numPr>
          <w:ilvl w:val="1"/>
          <w:numId w:val="4"/>
        </w:numPr>
        <w:spacing w:after="0"/>
        <w:jc w:val="both"/>
        <w:rPr>
          <w:rFonts w:ascii="Times New Roman" w:hAnsi="Times New Roman" w:cs="Times New Roman"/>
          <w:bCs/>
        </w:rPr>
      </w:pPr>
      <w:r w:rsidRPr="00F356FF">
        <w:rPr>
          <w:rFonts w:ascii="Times New Roman" w:hAnsi="Times New Roman" w:cs="Times New Roman"/>
          <w:bCs/>
        </w:rPr>
        <w:t>Perform data profiling (volumes, structure, data types, completeness).</w:t>
      </w:r>
    </w:p>
    <w:p w14:paraId="65F2B60E" w14:textId="77777777" w:rsidR="00FB576D" w:rsidRPr="00F356FF" w:rsidRDefault="00FB576D" w:rsidP="00F356FF">
      <w:pPr>
        <w:numPr>
          <w:ilvl w:val="1"/>
          <w:numId w:val="4"/>
        </w:numPr>
        <w:spacing w:after="0"/>
        <w:jc w:val="both"/>
        <w:rPr>
          <w:rFonts w:ascii="Times New Roman" w:hAnsi="Times New Roman" w:cs="Times New Roman"/>
          <w:bCs/>
        </w:rPr>
      </w:pPr>
      <w:r w:rsidRPr="00F356FF">
        <w:rPr>
          <w:rFonts w:ascii="Times New Roman" w:hAnsi="Times New Roman" w:cs="Times New Roman"/>
          <w:bCs/>
        </w:rPr>
        <w:t>Identify keys, relationships, master data and reference data.</w:t>
      </w:r>
    </w:p>
    <w:p w14:paraId="2B3F2FCC" w14:textId="77777777" w:rsidR="00FB576D" w:rsidRPr="00F356FF" w:rsidRDefault="00FB576D" w:rsidP="00F356FF">
      <w:pPr>
        <w:numPr>
          <w:ilvl w:val="1"/>
          <w:numId w:val="4"/>
        </w:numPr>
        <w:spacing w:after="0"/>
        <w:jc w:val="both"/>
        <w:rPr>
          <w:rFonts w:ascii="Times New Roman" w:hAnsi="Times New Roman" w:cs="Times New Roman"/>
          <w:bCs/>
        </w:rPr>
      </w:pPr>
      <w:r w:rsidRPr="00F356FF">
        <w:rPr>
          <w:rFonts w:ascii="Times New Roman" w:hAnsi="Times New Roman" w:cs="Times New Roman"/>
          <w:bCs/>
        </w:rPr>
        <w:t>Identify data quality issues (duplicates, missing values, inconsistent codes).</w:t>
      </w:r>
    </w:p>
    <w:p w14:paraId="3219707D" w14:textId="77777777" w:rsidR="00FB576D" w:rsidRPr="00F356FF" w:rsidRDefault="00FB576D" w:rsidP="009B4CCC">
      <w:pPr>
        <w:numPr>
          <w:ilvl w:val="0"/>
          <w:numId w:val="4"/>
        </w:numPr>
        <w:jc w:val="both"/>
        <w:rPr>
          <w:rFonts w:ascii="Times New Roman" w:hAnsi="Times New Roman" w:cs="Times New Roman"/>
          <w:bCs/>
        </w:rPr>
      </w:pPr>
      <w:r w:rsidRPr="00F356FF">
        <w:rPr>
          <w:rFonts w:ascii="Times New Roman" w:hAnsi="Times New Roman" w:cs="Times New Roman"/>
          <w:bCs/>
        </w:rPr>
        <w:t>Design source-to-staging models and mappings, including basic validation and transformation rules.</w:t>
      </w:r>
    </w:p>
    <w:p w14:paraId="14FD3AE9"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2: </w:t>
      </w:r>
      <w:r w:rsidRPr="00F356FF">
        <w:rPr>
          <w:rFonts w:ascii="Times New Roman" w:hAnsi="Times New Roman" w:cs="Times New Roman"/>
          <w:bCs/>
          <w:i/>
          <w:iCs/>
        </w:rPr>
        <w:t>Source Systems Catalogue &amp; Source-to-Staging Mapping Specification</w:t>
      </w:r>
      <w:r w:rsidRPr="00F356FF">
        <w:rPr>
          <w:rFonts w:ascii="Times New Roman" w:hAnsi="Times New Roman" w:cs="Times New Roman"/>
          <w:bCs/>
        </w:rPr>
        <w:t>.</w:t>
      </w:r>
    </w:p>
    <w:p w14:paraId="459B1736" w14:textId="3A14902C"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4.3</w:t>
      </w:r>
      <w:r w:rsidR="00FB576D" w:rsidRPr="00F356FF">
        <w:rPr>
          <w:rFonts w:ascii="Times New Roman" w:hAnsi="Times New Roman" w:cs="Times New Roman"/>
          <w:bCs/>
        </w:rPr>
        <w:t xml:space="preserve">. Data Warehouse Architecture &amp; </w:t>
      </w:r>
      <w:r w:rsidR="009B4CCC" w:rsidRPr="00F356FF">
        <w:rPr>
          <w:rFonts w:ascii="Times New Roman" w:hAnsi="Times New Roman" w:cs="Times New Roman"/>
          <w:bCs/>
        </w:rPr>
        <w:t>Modelling</w:t>
      </w:r>
    </w:p>
    <w:p w14:paraId="69D659DE" w14:textId="02252A40" w:rsidR="00FB576D" w:rsidRPr="00F356FF" w:rsidRDefault="00FB576D" w:rsidP="00F356FF">
      <w:pPr>
        <w:numPr>
          <w:ilvl w:val="0"/>
          <w:numId w:val="5"/>
        </w:numPr>
        <w:spacing w:after="0"/>
        <w:jc w:val="both"/>
        <w:rPr>
          <w:rFonts w:ascii="Times New Roman" w:hAnsi="Times New Roman" w:cs="Times New Roman"/>
          <w:bCs/>
        </w:rPr>
      </w:pPr>
      <w:r w:rsidRPr="00F356FF">
        <w:rPr>
          <w:rFonts w:ascii="Times New Roman" w:hAnsi="Times New Roman" w:cs="Times New Roman"/>
          <w:bCs/>
        </w:rPr>
        <w:t>Propose and document the overall DWH architecture, aligned with the procured platform and SQL Server features.</w:t>
      </w:r>
    </w:p>
    <w:p w14:paraId="5F427F06" w14:textId="77777777" w:rsidR="00FB576D" w:rsidRPr="00F356FF" w:rsidRDefault="00FB576D" w:rsidP="00F356FF">
      <w:pPr>
        <w:numPr>
          <w:ilvl w:val="0"/>
          <w:numId w:val="5"/>
        </w:numPr>
        <w:spacing w:after="0"/>
        <w:jc w:val="both"/>
        <w:rPr>
          <w:rFonts w:ascii="Times New Roman" w:hAnsi="Times New Roman" w:cs="Times New Roman"/>
          <w:bCs/>
        </w:rPr>
      </w:pPr>
      <w:r w:rsidRPr="00F356FF">
        <w:rPr>
          <w:rFonts w:ascii="Times New Roman" w:hAnsi="Times New Roman" w:cs="Times New Roman"/>
          <w:bCs/>
        </w:rPr>
        <w:t>Design conceptual, logical and physical models, including:</w:t>
      </w:r>
    </w:p>
    <w:p w14:paraId="1510002B"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Fact tables (e.g. payments, applications, inspections, measures, projects).</w:t>
      </w:r>
    </w:p>
    <w:p w14:paraId="21E3362F"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Dimension tables (time, geography, beneficiary, program, crop, parcel, etc.).</w:t>
      </w:r>
    </w:p>
    <w:p w14:paraId="24A26445"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Star/snowflake schemas as appropriate.</w:t>
      </w:r>
    </w:p>
    <w:p w14:paraId="04ED7194" w14:textId="77777777" w:rsidR="00FB576D" w:rsidRPr="00F356FF" w:rsidRDefault="00FB576D" w:rsidP="00F356FF">
      <w:pPr>
        <w:numPr>
          <w:ilvl w:val="0"/>
          <w:numId w:val="5"/>
        </w:numPr>
        <w:spacing w:after="0"/>
        <w:jc w:val="both"/>
        <w:rPr>
          <w:rFonts w:ascii="Times New Roman" w:hAnsi="Times New Roman" w:cs="Times New Roman"/>
          <w:bCs/>
        </w:rPr>
      </w:pPr>
      <w:r w:rsidRPr="00F356FF">
        <w:rPr>
          <w:rFonts w:ascii="Times New Roman" w:hAnsi="Times New Roman" w:cs="Times New Roman"/>
          <w:bCs/>
        </w:rPr>
        <w:t>Define:</w:t>
      </w:r>
    </w:p>
    <w:p w14:paraId="242AEB52"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Slowly Changing Dimension (SCD) / historization strategy.</w:t>
      </w:r>
    </w:p>
    <w:p w14:paraId="1D92773E"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Partitioning and performance strategy.</w:t>
      </w:r>
    </w:p>
    <w:p w14:paraId="16F53FD2" w14:textId="77777777" w:rsidR="00FB576D" w:rsidRPr="00F356FF" w:rsidRDefault="00FB576D" w:rsidP="00F356FF">
      <w:pPr>
        <w:numPr>
          <w:ilvl w:val="1"/>
          <w:numId w:val="5"/>
        </w:numPr>
        <w:spacing w:after="0"/>
        <w:jc w:val="both"/>
        <w:rPr>
          <w:rFonts w:ascii="Times New Roman" w:hAnsi="Times New Roman" w:cs="Times New Roman"/>
          <w:bCs/>
        </w:rPr>
      </w:pPr>
      <w:r w:rsidRPr="00F356FF">
        <w:rPr>
          <w:rFonts w:ascii="Times New Roman" w:hAnsi="Times New Roman" w:cs="Times New Roman"/>
          <w:bCs/>
        </w:rPr>
        <w:t>Indexing, materialized views and optimization approaches for analytical workloads.</w:t>
      </w:r>
    </w:p>
    <w:p w14:paraId="599E1AE7"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lastRenderedPageBreak/>
        <w:t xml:space="preserve">Deliverable 3: </w:t>
      </w:r>
      <w:r w:rsidRPr="00F356FF">
        <w:rPr>
          <w:rFonts w:ascii="Times New Roman" w:hAnsi="Times New Roman" w:cs="Times New Roman"/>
          <w:bCs/>
          <w:i/>
          <w:iCs/>
        </w:rPr>
        <w:t>DWH Architecture Document &amp; Data Models</w:t>
      </w:r>
      <w:r w:rsidRPr="00F356FF">
        <w:rPr>
          <w:rFonts w:ascii="Times New Roman" w:hAnsi="Times New Roman" w:cs="Times New Roman"/>
          <w:bCs/>
        </w:rPr>
        <w:t xml:space="preserve"> (diagrams + DDL scripts/templates).</w:t>
      </w:r>
    </w:p>
    <w:p w14:paraId="049FDB0E" w14:textId="0C522F02"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.4. ETL / Data Integration Design</w:t>
      </w:r>
    </w:p>
    <w:p w14:paraId="03A36648" w14:textId="77777777" w:rsidR="00FB576D" w:rsidRPr="00F356FF" w:rsidRDefault="00FB576D" w:rsidP="00F356FF">
      <w:pPr>
        <w:numPr>
          <w:ilvl w:val="0"/>
          <w:numId w:val="6"/>
        </w:numPr>
        <w:spacing w:after="0"/>
        <w:jc w:val="both"/>
        <w:rPr>
          <w:rFonts w:ascii="Times New Roman" w:hAnsi="Times New Roman" w:cs="Times New Roman"/>
          <w:bCs/>
        </w:rPr>
      </w:pPr>
      <w:r w:rsidRPr="00F356FF">
        <w:rPr>
          <w:rFonts w:ascii="Times New Roman" w:hAnsi="Times New Roman" w:cs="Times New Roman"/>
          <w:bCs/>
        </w:rPr>
        <w:t>For each data flow (source → staging → DWH / data mart), design:</w:t>
      </w:r>
    </w:p>
    <w:p w14:paraId="2E97827E" w14:textId="77777777" w:rsidR="00FB576D" w:rsidRPr="00F356FF" w:rsidRDefault="00FB576D" w:rsidP="00F356FF">
      <w:pPr>
        <w:numPr>
          <w:ilvl w:val="1"/>
          <w:numId w:val="6"/>
        </w:numPr>
        <w:spacing w:after="0"/>
        <w:jc w:val="both"/>
        <w:rPr>
          <w:rFonts w:ascii="Times New Roman" w:hAnsi="Times New Roman" w:cs="Times New Roman"/>
          <w:bCs/>
        </w:rPr>
      </w:pPr>
      <w:r w:rsidRPr="00F356FF">
        <w:rPr>
          <w:rFonts w:ascii="Times New Roman" w:hAnsi="Times New Roman" w:cs="Times New Roman"/>
          <w:bCs/>
        </w:rPr>
        <w:t>Detailed transformation logic and business rules.</w:t>
      </w:r>
    </w:p>
    <w:p w14:paraId="0575E74E" w14:textId="77777777" w:rsidR="00FB576D" w:rsidRPr="00F356FF" w:rsidRDefault="00FB576D" w:rsidP="00F356FF">
      <w:pPr>
        <w:numPr>
          <w:ilvl w:val="1"/>
          <w:numId w:val="6"/>
        </w:numPr>
        <w:spacing w:after="0"/>
        <w:jc w:val="both"/>
        <w:rPr>
          <w:rFonts w:ascii="Times New Roman" w:hAnsi="Times New Roman" w:cs="Times New Roman"/>
          <w:bCs/>
        </w:rPr>
      </w:pPr>
      <w:r w:rsidRPr="00F356FF">
        <w:rPr>
          <w:rFonts w:ascii="Times New Roman" w:hAnsi="Times New Roman" w:cs="Times New Roman"/>
          <w:bCs/>
        </w:rPr>
        <w:t>Incremental load strategy (CDC, timestamps, etc.).</w:t>
      </w:r>
    </w:p>
    <w:p w14:paraId="17375269" w14:textId="77777777" w:rsidR="00FB576D" w:rsidRPr="00F356FF" w:rsidRDefault="00FB576D" w:rsidP="00F356FF">
      <w:pPr>
        <w:numPr>
          <w:ilvl w:val="1"/>
          <w:numId w:val="6"/>
        </w:numPr>
        <w:spacing w:after="0"/>
        <w:jc w:val="both"/>
        <w:rPr>
          <w:rFonts w:ascii="Times New Roman" w:hAnsi="Times New Roman" w:cs="Times New Roman"/>
          <w:bCs/>
        </w:rPr>
      </w:pPr>
      <w:r w:rsidRPr="00F356FF">
        <w:rPr>
          <w:rFonts w:ascii="Times New Roman" w:hAnsi="Times New Roman" w:cs="Times New Roman"/>
          <w:bCs/>
        </w:rPr>
        <w:t>Error handling, logging, reconciliation and recovery procedures.</w:t>
      </w:r>
    </w:p>
    <w:p w14:paraId="40614D07" w14:textId="77777777" w:rsidR="00FB576D" w:rsidRPr="00F356FF" w:rsidRDefault="00FB576D" w:rsidP="00F356FF">
      <w:pPr>
        <w:numPr>
          <w:ilvl w:val="0"/>
          <w:numId w:val="6"/>
        </w:numPr>
        <w:spacing w:after="0"/>
        <w:jc w:val="both"/>
        <w:rPr>
          <w:rFonts w:ascii="Times New Roman" w:hAnsi="Times New Roman" w:cs="Times New Roman"/>
          <w:bCs/>
        </w:rPr>
      </w:pPr>
      <w:r w:rsidRPr="00F356FF">
        <w:rPr>
          <w:rFonts w:ascii="Times New Roman" w:hAnsi="Times New Roman" w:cs="Times New Roman"/>
          <w:bCs/>
        </w:rPr>
        <w:t>Define scheduling and orchestration principles for ETL processes consistent with the platform’s integration tools.</w:t>
      </w:r>
    </w:p>
    <w:p w14:paraId="6FD4D8F0" w14:textId="77777777" w:rsidR="00FB576D" w:rsidRPr="00F356FF" w:rsidRDefault="00FB576D" w:rsidP="009B4CCC">
      <w:pPr>
        <w:numPr>
          <w:ilvl w:val="0"/>
          <w:numId w:val="6"/>
        </w:numPr>
        <w:jc w:val="both"/>
        <w:rPr>
          <w:rFonts w:ascii="Times New Roman" w:hAnsi="Times New Roman" w:cs="Times New Roman"/>
          <w:bCs/>
        </w:rPr>
      </w:pPr>
      <w:r w:rsidRPr="00F356FF">
        <w:rPr>
          <w:rFonts w:ascii="Times New Roman" w:hAnsi="Times New Roman" w:cs="Times New Roman"/>
          <w:bCs/>
        </w:rPr>
        <w:t>Support initial implementation, testing and troubleshooting of ETL jobs (even if developed by a different team/contract, if applicable).</w:t>
      </w:r>
    </w:p>
    <w:p w14:paraId="53934F65"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4: </w:t>
      </w:r>
      <w:r w:rsidRPr="00F356FF">
        <w:rPr>
          <w:rFonts w:ascii="Times New Roman" w:hAnsi="Times New Roman" w:cs="Times New Roman"/>
          <w:bCs/>
          <w:i/>
          <w:iCs/>
        </w:rPr>
        <w:t>ETL Design &amp; Source-to-Target Mapping Specifications</w:t>
      </w:r>
      <w:r w:rsidRPr="00F356FF">
        <w:rPr>
          <w:rFonts w:ascii="Times New Roman" w:hAnsi="Times New Roman" w:cs="Times New Roman"/>
          <w:bCs/>
        </w:rPr>
        <w:t>.</w:t>
      </w:r>
    </w:p>
    <w:p w14:paraId="6DFD3713" w14:textId="493DCA16"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.5. Semantic Model &amp; KPI Definition (Power BI Layer)</w:t>
      </w:r>
    </w:p>
    <w:p w14:paraId="2636C1F9" w14:textId="77777777" w:rsidR="00FB576D" w:rsidRPr="00F356FF" w:rsidRDefault="00FB576D" w:rsidP="00F356FF">
      <w:pPr>
        <w:numPr>
          <w:ilvl w:val="0"/>
          <w:numId w:val="7"/>
        </w:numPr>
        <w:spacing w:after="0"/>
        <w:jc w:val="both"/>
        <w:rPr>
          <w:rFonts w:ascii="Times New Roman" w:hAnsi="Times New Roman" w:cs="Times New Roman"/>
          <w:bCs/>
        </w:rPr>
      </w:pPr>
      <w:r w:rsidRPr="00F356FF">
        <w:rPr>
          <w:rFonts w:ascii="Times New Roman" w:hAnsi="Times New Roman" w:cs="Times New Roman"/>
          <w:bCs/>
        </w:rPr>
        <w:t>Design one or more Power BI semantic models on top of the DWH:</w:t>
      </w:r>
    </w:p>
    <w:p w14:paraId="1DBC40DB" w14:textId="77777777" w:rsidR="00FB576D" w:rsidRPr="00F356FF" w:rsidRDefault="00FB576D" w:rsidP="00F356FF">
      <w:pPr>
        <w:numPr>
          <w:ilvl w:val="1"/>
          <w:numId w:val="7"/>
        </w:numPr>
        <w:spacing w:after="0"/>
        <w:jc w:val="both"/>
        <w:rPr>
          <w:rFonts w:ascii="Times New Roman" w:hAnsi="Times New Roman" w:cs="Times New Roman"/>
          <w:bCs/>
        </w:rPr>
      </w:pPr>
      <w:r w:rsidRPr="00F356FF">
        <w:rPr>
          <w:rFonts w:ascii="Times New Roman" w:hAnsi="Times New Roman" w:cs="Times New Roman"/>
          <w:bCs/>
        </w:rPr>
        <w:t>Tables, relationships, hierarchies, and calculated columns.</w:t>
      </w:r>
    </w:p>
    <w:p w14:paraId="5A10CB67" w14:textId="77777777" w:rsidR="00FB576D" w:rsidRPr="00F356FF" w:rsidRDefault="00FB576D" w:rsidP="00F356FF">
      <w:pPr>
        <w:numPr>
          <w:ilvl w:val="1"/>
          <w:numId w:val="7"/>
        </w:numPr>
        <w:spacing w:after="0"/>
        <w:jc w:val="both"/>
        <w:rPr>
          <w:rFonts w:ascii="Times New Roman" w:hAnsi="Times New Roman" w:cs="Times New Roman"/>
          <w:bCs/>
        </w:rPr>
      </w:pPr>
      <w:r w:rsidRPr="00F356FF">
        <w:rPr>
          <w:rFonts w:ascii="Times New Roman" w:hAnsi="Times New Roman" w:cs="Times New Roman"/>
          <w:bCs/>
        </w:rPr>
        <w:t>KPIs and measures (DAX) in accordance with the KPI catalogue.</w:t>
      </w:r>
    </w:p>
    <w:p w14:paraId="515810F3" w14:textId="77777777" w:rsidR="00FB576D" w:rsidRPr="00F356FF" w:rsidRDefault="00FB576D" w:rsidP="00F356FF">
      <w:pPr>
        <w:numPr>
          <w:ilvl w:val="0"/>
          <w:numId w:val="7"/>
        </w:numPr>
        <w:spacing w:after="0"/>
        <w:jc w:val="both"/>
        <w:rPr>
          <w:rFonts w:ascii="Times New Roman" w:hAnsi="Times New Roman" w:cs="Times New Roman"/>
          <w:bCs/>
        </w:rPr>
      </w:pPr>
      <w:r w:rsidRPr="00F356FF">
        <w:rPr>
          <w:rFonts w:ascii="Times New Roman" w:hAnsi="Times New Roman" w:cs="Times New Roman"/>
          <w:bCs/>
        </w:rPr>
        <w:t>Define and configure row-level and column-level security.</w:t>
      </w:r>
    </w:p>
    <w:p w14:paraId="3A8F0EA6" w14:textId="77777777" w:rsidR="00FB576D" w:rsidRPr="00F356FF" w:rsidRDefault="00FB576D" w:rsidP="00F356FF">
      <w:pPr>
        <w:numPr>
          <w:ilvl w:val="0"/>
          <w:numId w:val="7"/>
        </w:numPr>
        <w:spacing w:after="0"/>
        <w:jc w:val="both"/>
        <w:rPr>
          <w:rFonts w:ascii="Times New Roman" w:hAnsi="Times New Roman" w:cs="Times New Roman"/>
          <w:bCs/>
        </w:rPr>
      </w:pPr>
      <w:r w:rsidRPr="00F356FF">
        <w:rPr>
          <w:rFonts w:ascii="Times New Roman" w:hAnsi="Times New Roman" w:cs="Times New Roman"/>
          <w:bCs/>
        </w:rPr>
        <w:t>Optimize models for performance and usability (including appropriate aggregations).</w:t>
      </w:r>
    </w:p>
    <w:p w14:paraId="1D31BE03" w14:textId="77777777" w:rsidR="00FB576D" w:rsidRPr="00F356FF" w:rsidRDefault="00FB576D" w:rsidP="00F356FF">
      <w:pPr>
        <w:numPr>
          <w:ilvl w:val="0"/>
          <w:numId w:val="7"/>
        </w:numPr>
        <w:spacing w:after="0"/>
        <w:jc w:val="both"/>
        <w:rPr>
          <w:rFonts w:ascii="Times New Roman" w:hAnsi="Times New Roman" w:cs="Times New Roman"/>
          <w:bCs/>
        </w:rPr>
      </w:pPr>
      <w:r w:rsidRPr="00F356FF">
        <w:rPr>
          <w:rFonts w:ascii="Times New Roman" w:hAnsi="Times New Roman" w:cs="Times New Roman"/>
          <w:bCs/>
        </w:rPr>
        <w:t>Document metadata (field descriptions, user-friendly names, folders, KPIs definitions).</w:t>
      </w:r>
    </w:p>
    <w:p w14:paraId="18534C6A"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5: </w:t>
      </w:r>
      <w:r w:rsidRPr="00F356FF">
        <w:rPr>
          <w:rFonts w:ascii="Times New Roman" w:hAnsi="Times New Roman" w:cs="Times New Roman"/>
          <w:bCs/>
          <w:i/>
          <w:iCs/>
        </w:rPr>
        <w:t>Semantic Model Design &amp; Deployed Power BI Models</w:t>
      </w:r>
      <w:r w:rsidRPr="00F356FF">
        <w:rPr>
          <w:rFonts w:ascii="Times New Roman" w:hAnsi="Times New Roman" w:cs="Times New Roman"/>
          <w:bCs/>
        </w:rPr>
        <w:t xml:space="preserve"> for the agreed subject areas.</w:t>
      </w:r>
    </w:p>
    <w:p w14:paraId="7F1E6340" w14:textId="2A2DF390"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.6. Report and Dashboard Design &amp; Development</w:t>
      </w:r>
    </w:p>
    <w:p w14:paraId="4BD2889C" w14:textId="44BA522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rPr>
        <w:t xml:space="preserve">The Consultant shall design and implement a minimum of </w:t>
      </w:r>
      <w:r w:rsidR="00C54408" w:rsidRPr="00F356FF">
        <w:rPr>
          <w:rFonts w:ascii="Times New Roman" w:hAnsi="Times New Roman" w:cs="Times New Roman"/>
        </w:rPr>
        <w:t>4</w:t>
      </w:r>
      <w:r w:rsidR="00F568A4" w:rsidRPr="00F356FF">
        <w:rPr>
          <w:rFonts w:ascii="Times New Roman" w:hAnsi="Times New Roman" w:cs="Times New Roman"/>
        </w:rPr>
        <w:t>1</w:t>
      </w:r>
      <w:r w:rsidRPr="00F356FF">
        <w:rPr>
          <w:rFonts w:ascii="Times New Roman" w:hAnsi="Times New Roman" w:cs="Times New Roman"/>
        </w:rPr>
        <w:t xml:space="preserve"> (</w:t>
      </w:r>
      <w:r w:rsidR="00C54408" w:rsidRPr="00F356FF">
        <w:rPr>
          <w:rFonts w:ascii="Times New Roman" w:hAnsi="Times New Roman" w:cs="Times New Roman"/>
        </w:rPr>
        <w:t>forty</w:t>
      </w:r>
      <w:r w:rsidR="00F568A4" w:rsidRPr="00F356FF">
        <w:rPr>
          <w:rFonts w:ascii="Times New Roman" w:hAnsi="Times New Roman" w:cs="Times New Roman"/>
        </w:rPr>
        <w:t>-one</w:t>
      </w:r>
      <w:r w:rsidRPr="00F356FF">
        <w:rPr>
          <w:rFonts w:ascii="Times New Roman" w:hAnsi="Times New Roman" w:cs="Times New Roman"/>
        </w:rPr>
        <w:t>) Power BI reports and dashboards, including at least:</w:t>
      </w:r>
    </w:p>
    <w:p w14:paraId="66CF93F9" w14:textId="6D1BC03B" w:rsidR="00FB576D" w:rsidRPr="00F356FF" w:rsidRDefault="00FB576D" w:rsidP="00F356FF">
      <w:pPr>
        <w:numPr>
          <w:ilvl w:val="0"/>
          <w:numId w:val="8"/>
        </w:numPr>
        <w:spacing w:after="0"/>
        <w:jc w:val="both"/>
        <w:rPr>
          <w:rFonts w:ascii="Times New Roman" w:hAnsi="Times New Roman" w:cs="Times New Roman"/>
          <w:bCs/>
        </w:rPr>
      </w:pPr>
      <w:r w:rsidRPr="00F356FF">
        <w:rPr>
          <w:rFonts w:ascii="Times New Roman" w:hAnsi="Times New Roman" w:cs="Times New Roman"/>
          <w:bCs/>
        </w:rPr>
        <w:t>5 High-level Management Dashboards (strategic KPIs, executive overview).</w:t>
      </w:r>
    </w:p>
    <w:p w14:paraId="446CA65A" w14:textId="62122DBB" w:rsidR="00FB576D" w:rsidRPr="00F356FF" w:rsidRDefault="00FB576D" w:rsidP="00F356FF">
      <w:pPr>
        <w:numPr>
          <w:ilvl w:val="0"/>
          <w:numId w:val="8"/>
        </w:numPr>
        <w:spacing w:after="0"/>
        <w:jc w:val="both"/>
        <w:rPr>
          <w:rFonts w:ascii="Times New Roman" w:hAnsi="Times New Roman" w:cs="Times New Roman"/>
          <w:bCs/>
        </w:rPr>
      </w:pPr>
      <w:r w:rsidRPr="00F356FF">
        <w:rPr>
          <w:rFonts w:ascii="Times New Roman" w:hAnsi="Times New Roman" w:cs="Times New Roman"/>
          <w:bCs/>
        </w:rPr>
        <w:t>10 Operational Dashboards/Reports (monitoring daily/weekly operations).</w:t>
      </w:r>
    </w:p>
    <w:p w14:paraId="17369DF2" w14:textId="1471F4CE" w:rsidR="00FB576D" w:rsidRPr="00F356FF" w:rsidRDefault="00FB576D" w:rsidP="00F356FF">
      <w:pPr>
        <w:numPr>
          <w:ilvl w:val="0"/>
          <w:numId w:val="8"/>
        </w:numPr>
        <w:spacing w:after="0"/>
        <w:jc w:val="both"/>
        <w:rPr>
          <w:rFonts w:ascii="Times New Roman" w:hAnsi="Times New Roman" w:cs="Times New Roman"/>
          <w:bCs/>
        </w:rPr>
      </w:pPr>
      <w:r w:rsidRPr="00F356FF">
        <w:rPr>
          <w:rFonts w:ascii="Times New Roman" w:hAnsi="Times New Roman" w:cs="Times New Roman"/>
          <w:bCs/>
        </w:rPr>
        <w:t>5 Detailed Analytical Reports (drill-down, trends, comparative analysis).</w:t>
      </w:r>
    </w:p>
    <w:p w14:paraId="12B7B6B0" w14:textId="41BD3053" w:rsidR="009B0ADE" w:rsidRPr="00F356FF" w:rsidRDefault="00BC6E55" w:rsidP="009B0ADE">
      <w:pPr>
        <w:numPr>
          <w:ilvl w:val="0"/>
          <w:numId w:val="8"/>
        </w:numPr>
        <w:jc w:val="both"/>
        <w:rPr>
          <w:rFonts w:ascii="Times New Roman" w:hAnsi="Times New Roman" w:cs="Times New Roman"/>
          <w:bCs/>
        </w:rPr>
      </w:pPr>
      <w:r w:rsidRPr="00F356FF">
        <w:rPr>
          <w:rFonts w:ascii="Times New Roman" w:hAnsi="Times New Roman" w:cs="Times New Roman"/>
          <w:bCs/>
        </w:rPr>
        <w:t xml:space="preserve">Integration of reports for analyse purpose  </w:t>
      </w:r>
    </w:p>
    <w:p w14:paraId="3F63CBFF" w14:textId="0A60B56D" w:rsidR="009B0ADE" w:rsidRPr="00F356FF" w:rsidRDefault="009B0ADE" w:rsidP="008648F6">
      <w:pPr>
        <w:jc w:val="both"/>
        <w:rPr>
          <w:rFonts w:ascii="Times New Roman" w:hAnsi="Times New Roman" w:cs="Times New Roman"/>
          <w:b/>
        </w:rPr>
      </w:pPr>
      <w:r w:rsidRPr="00F356FF">
        <w:rPr>
          <w:rFonts w:ascii="Times New Roman" w:hAnsi="Times New Roman" w:cs="Times New Roman"/>
          <w:b/>
        </w:rPr>
        <w:t xml:space="preserve">The number and types of Power BI reports and dashboards are indicative and </w:t>
      </w:r>
      <w:r w:rsidR="00595B44" w:rsidRPr="00F356FF">
        <w:rPr>
          <w:rFonts w:ascii="Times New Roman" w:hAnsi="Times New Roman" w:cs="Times New Roman"/>
          <w:b/>
        </w:rPr>
        <w:t>subject to change</w:t>
      </w:r>
      <w:r w:rsidRPr="00F356FF">
        <w:rPr>
          <w:rFonts w:ascii="Times New Roman" w:hAnsi="Times New Roman" w:cs="Times New Roman"/>
          <w:b/>
        </w:rPr>
        <w:t xml:space="preserve"> based on the client’s evolving requirements and priorities</w:t>
      </w:r>
      <w:r w:rsidR="00595B44" w:rsidRPr="00F356FF">
        <w:rPr>
          <w:rFonts w:ascii="Times New Roman" w:hAnsi="Times New Roman" w:cs="Times New Roman"/>
          <w:b/>
        </w:rPr>
        <w:t>.</w:t>
      </w:r>
    </w:p>
    <w:p w14:paraId="2555F8D3"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For these, the Consultant shall:</w:t>
      </w:r>
    </w:p>
    <w:p w14:paraId="6E377B0F" w14:textId="77777777" w:rsidR="00FB576D" w:rsidRPr="00F356FF" w:rsidRDefault="00FB576D" w:rsidP="00F356FF">
      <w:pPr>
        <w:numPr>
          <w:ilvl w:val="0"/>
          <w:numId w:val="9"/>
        </w:numPr>
        <w:spacing w:after="0"/>
        <w:jc w:val="both"/>
        <w:rPr>
          <w:rFonts w:ascii="Times New Roman" w:hAnsi="Times New Roman" w:cs="Times New Roman"/>
          <w:bCs/>
        </w:rPr>
      </w:pPr>
      <w:r w:rsidRPr="00F356FF">
        <w:rPr>
          <w:rFonts w:ascii="Times New Roman" w:hAnsi="Times New Roman" w:cs="Times New Roman"/>
          <w:bCs/>
        </w:rPr>
        <w:t>Design wireframes/mockups and validate with users.</w:t>
      </w:r>
    </w:p>
    <w:p w14:paraId="6178E86E" w14:textId="77777777" w:rsidR="00FB576D" w:rsidRPr="00F356FF" w:rsidRDefault="00FB576D" w:rsidP="00F356FF">
      <w:pPr>
        <w:numPr>
          <w:ilvl w:val="0"/>
          <w:numId w:val="9"/>
        </w:numPr>
        <w:spacing w:after="0"/>
        <w:jc w:val="both"/>
        <w:rPr>
          <w:rFonts w:ascii="Times New Roman" w:hAnsi="Times New Roman" w:cs="Times New Roman"/>
          <w:bCs/>
        </w:rPr>
      </w:pPr>
      <w:r w:rsidRPr="00F356FF">
        <w:rPr>
          <w:rFonts w:ascii="Times New Roman" w:hAnsi="Times New Roman" w:cs="Times New Roman"/>
          <w:bCs/>
        </w:rPr>
        <w:t>Implement visualizations, filters, drill-downs and export options (PDF, Excel, CSV, etc.).</w:t>
      </w:r>
    </w:p>
    <w:p w14:paraId="7679B912" w14:textId="77777777" w:rsidR="00FB576D" w:rsidRPr="00F356FF" w:rsidRDefault="00FB576D" w:rsidP="00F356FF">
      <w:pPr>
        <w:numPr>
          <w:ilvl w:val="0"/>
          <w:numId w:val="9"/>
        </w:numPr>
        <w:spacing w:after="0"/>
        <w:jc w:val="both"/>
        <w:rPr>
          <w:rFonts w:ascii="Times New Roman" w:hAnsi="Times New Roman" w:cs="Times New Roman"/>
          <w:bCs/>
        </w:rPr>
      </w:pPr>
      <w:r w:rsidRPr="00F356FF">
        <w:rPr>
          <w:rFonts w:ascii="Times New Roman" w:hAnsi="Times New Roman" w:cs="Times New Roman"/>
          <w:bCs/>
        </w:rPr>
        <w:t>Ensure performance and usability (including mobile views where required).</w:t>
      </w:r>
    </w:p>
    <w:p w14:paraId="36BDE412" w14:textId="77777777" w:rsidR="00FB576D" w:rsidRPr="00F356FF" w:rsidRDefault="00FB576D" w:rsidP="009B4CCC">
      <w:pPr>
        <w:numPr>
          <w:ilvl w:val="0"/>
          <w:numId w:val="9"/>
        </w:numPr>
        <w:jc w:val="both"/>
        <w:rPr>
          <w:rFonts w:ascii="Times New Roman" w:hAnsi="Times New Roman" w:cs="Times New Roman"/>
          <w:bCs/>
        </w:rPr>
      </w:pPr>
      <w:r w:rsidRPr="00F356FF">
        <w:rPr>
          <w:rFonts w:ascii="Times New Roman" w:hAnsi="Times New Roman" w:cs="Times New Roman"/>
          <w:bCs/>
        </w:rPr>
        <w:t>Configure subscriptions/alerts and collaboration features, where appropriate.</w:t>
      </w:r>
    </w:p>
    <w:p w14:paraId="06544228" w14:textId="0BE09386" w:rsidR="00FB576D" w:rsidRPr="00F356FF" w:rsidRDefault="000E59A3" w:rsidP="009B4CCC">
      <w:pPr>
        <w:jc w:val="both"/>
        <w:rPr>
          <w:rFonts w:ascii="Times New Roman" w:hAnsi="Times New Roman" w:cs="Times New Roman"/>
          <w:bCs/>
        </w:rPr>
      </w:pPr>
      <w:r w:rsidRPr="00F356FF">
        <w:rPr>
          <w:rFonts w:ascii="Times New Roman" w:hAnsi="Times New Roman" w:cs="Times New Roman"/>
          <w:bCs/>
        </w:rPr>
        <w:t xml:space="preserve">Deliverable 6: </w:t>
      </w:r>
      <w:r w:rsidR="00FB576D" w:rsidRPr="00F356FF">
        <w:rPr>
          <w:rFonts w:ascii="Times New Roman" w:hAnsi="Times New Roman" w:cs="Times New Roman"/>
          <w:i/>
          <w:iCs/>
        </w:rPr>
        <w:t>Catalogue of Reports &amp; Dashboards for at least 4</w:t>
      </w:r>
      <w:r w:rsidR="00F568A4" w:rsidRPr="00F356FF">
        <w:rPr>
          <w:rFonts w:ascii="Times New Roman" w:hAnsi="Times New Roman" w:cs="Times New Roman"/>
          <w:i/>
          <w:iCs/>
        </w:rPr>
        <w:t>1</w:t>
      </w:r>
      <w:r w:rsidR="00FB576D" w:rsidRPr="00F356FF">
        <w:rPr>
          <w:rFonts w:ascii="Times New Roman" w:hAnsi="Times New Roman" w:cs="Times New Roman"/>
          <w:i/>
          <w:iCs/>
        </w:rPr>
        <w:t xml:space="preserve"> fully developed and tested Power BI reports/dashboards.</w:t>
      </w:r>
    </w:p>
    <w:p w14:paraId="697AAC28" w14:textId="67CB68B6"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.7. Security, Governance, and Data Quality</w:t>
      </w:r>
    </w:p>
    <w:p w14:paraId="222B5A24" w14:textId="77777777" w:rsidR="00FB576D" w:rsidRPr="00F356FF" w:rsidRDefault="00FB576D" w:rsidP="00F356FF">
      <w:pPr>
        <w:numPr>
          <w:ilvl w:val="0"/>
          <w:numId w:val="10"/>
        </w:numPr>
        <w:spacing w:after="0"/>
        <w:jc w:val="both"/>
        <w:rPr>
          <w:rFonts w:ascii="Times New Roman" w:hAnsi="Times New Roman" w:cs="Times New Roman"/>
          <w:bCs/>
        </w:rPr>
      </w:pPr>
      <w:r w:rsidRPr="00F356FF">
        <w:rPr>
          <w:rFonts w:ascii="Times New Roman" w:hAnsi="Times New Roman" w:cs="Times New Roman"/>
          <w:bCs/>
        </w:rPr>
        <w:t>Propose a BI &amp; DWH governance framework, including:</w:t>
      </w:r>
    </w:p>
    <w:p w14:paraId="742DE839" w14:textId="77777777" w:rsidR="00FB576D" w:rsidRPr="00F356FF" w:rsidRDefault="00FB576D" w:rsidP="00F356FF">
      <w:pPr>
        <w:numPr>
          <w:ilvl w:val="1"/>
          <w:numId w:val="10"/>
        </w:numPr>
        <w:spacing w:after="0"/>
        <w:jc w:val="both"/>
        <w:rPr>
          <w:rFonts w:ascii="Times New Roman" w:hAnsi="Times New Roman" w:cs="Times New Roman"/>
          <w:bCs/>
        </w:rPr>
      </w:pPr>
      <w:r w:rsidRPr="00F356FF">
        <w:rPr>
          <w:rFonts w:ascii="Times New Roman" w:hAnsi="Times New Roman" w:cs="Times New Roman"/>
          <w:bCs/>
        </w:rPr>
        <w:lastRenderedPageBreak/>
        <w:t>Roles and responsibilities (data owners, stewards, admins, report developers, users).</w:t>
      </w:r>
    </w:p>
    <w:p w14:paraId="2032C80C" w14:textId="77777777" w:rsidR="00FB576D" w:rsidRPr="00F356FF" w:rsidRDefault="00FB576D" w:rsidP="00F356FF">
      <w:pPr>
        <w:numPr>
          <w:ilvl w:val="1"/>
          <w:numId w:val="10"/>
        </w:numPr>
        <w:spacing w:after="0"/>
        <w:jc w:val="both"/>
        <w:rPr>
          <w:rFonts w:ascii="Times New Roman" w:hAnsi="Times New Roman" w:cs="Times New Roman"/>
          <w:bCs/>
        </w:rPr>
      </w:pPr>
      <w:r w:rsidRPr="00F356FF">
        <w:rPr>
          <w:rFonts w:ascii="Times New Roman" w:hAnsi="Times New Roman" w:cs="Times New Roman"/>
          <w:bCs/>
        </w:rPr>
        <w:t>Processes for change management and promotion between environments (DEV/TEST/PROD).</w:t>
      </w:r>
    </w:p>
    <w:p w14:paraId="57313938" w14:textId="77777777" w:rsidR="00FB576D" w:rsidRPr="00F356FF" w:rsidRDefault="00FB576D" w:rsidP="00F356FF">
      <w:pPr>
        <w:numPr>
          <w:ilvl w:val="0"/>
          <w:numId w:val="10"/>
        </w:numPr>
        <w:spacing w:after="0"/>
        <w:jc w:val="both"/>
        <w:rPr>
          <w:rFonts w:ascii="Times New Roman" w:hAnsi="Times New Roman" w:cs="Times New Roman"/>
          <w:bCs/>
        </w:rPr>
      </w:pPr>
      <w:r w:rsidRPr="00F356FF">
        <w:rPr>
          <w:rFonts w:ascii="Times New Roman" w:hAnsi="Times New Roman" w:cs="Times New Roman"/>
          <w:bCs/>
        </w:rPr>
        <w:t>Define and document:</w:t>
      </w:r>
    </w:p>
    <w:p w14:paraId="166CF06A" w14:textId="77777777" w:rsidR="00FB576D" w:rsidRPr="00F356FF" w:rsidRDefault="00FB576D" w:rsidP="00F356FF">
      <w:pPr>
        <w:numPr>
          <w:ilvl w:val="1"/>
          <w:numId w:val="10"/>
        </w:numPr>
        <w:spacing w:after="0"/>
        <w:jc w:val="both"/>
        <w:rPr>
          <w:rFonts w:ascii="Times New Roman" w:hAnsi="Times New Roman" w:cs="Times New Roman"/>
          <w:bCs/>
        </w:rPr>
      </w:pPr>
      <w:r w:rsidRPr="00F356FF">
        <w:rPr>
          <w:rFonts w:ascii="Times New Roman" w:hAnsi="Times New Roman" w:cs="Times New Roman"/>
          <w:bCs/>
        </w:rPr>
        <w:t>Access control model and implementation (database + Power BI layers).</w:t>
      </w:r>
    </w:p>
    <w:p w14:paraId="6C4FC887" w14:textId="77777777" w:rsidR="00FB576D" w:rsidRPr="00F356FF" w:rsidRDefault="00FB576D" w:rsidP="00F356FF">
      <w:pPr>
        <w:numPr>
          <w:ilvl w:val="1"/>
          <w:numId w:val="10"/>
        </w:numPr>
        <w:spacing w:after="0"/>
        <w:jc w:val="both"/>
        <w:rPr>
          <w:rFonts w:ascii="Times New Roman" w:hAnsi="Times New Roman" w:cs="Times New Roman"/>
          <w:bCs/>
        </w:rPr>
      </w:pPr>
      <w:r w:rsidRPr="00F356FF">
        <w:rPr>
          <w:rFonts w:ascii="Times New Roman" w:hAnsi="Times New Roman" w:cs="Times New Roman"/>
          <w:bCs/>
        </w:rPr>
        <w:t>Data quality rules, monitoring reports and alerting mechanisms.</w:t>
      </w:r>
    </w:p>
    <w:p w14:paraId="4BCCE1D2" w14:textId="77777777" w:rsidR="00FB576D" w:rsidRPr="00F356FF" w:rsidRDefault="00FB576D" w:rsidP="00F356FF">
      <w:pPr>
        <w:numPr>
          <w:ilvl w:val="1"/>
          <w:numId w:val="10"/>
        </w:numPr>
        <w:spacing w:after="0"/>
        <w:jc w:val="both"/>
        <w:rPr>
          <w:rFonts w:ascii="Times New Roman" w:hAnsi="Times New Roman" w:cs="Times New Roman"/>
          <w:bCs/>
        </w:rPr>
      </w:pPr>
      <w:r w:rsidRPr="00F356FF">
        <w:rPr>
          <w:rFonts w:ascii="Times New Roman" w:hAnsi="Times New Roman" w:cs="Times New Roman"/>
          <w:bCs/>
        </w:rPr>
        <w:t>Alignment with national/EU data protection rules (e.g., GDPR) and audit logging requirements.</w:t>
      </w:r>
    </w:p>
    <w:p w14:paraId="0E001C05"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7: </w:t>
      </w:r>
      <w:r w:rsidRPr="00F356FF">
        <w:rPr>
          <w:rFonts w:ascii="Times New Roman" w:hAnsi="Times New Roman" w:cs="Times New Roman"/>
          <w:bCs/>
          <w:i/>
          <w:iCs/>
        </w:rPr>
        <w:t>Governance, Security and Data Quality Framework</w:t>
      </w:r>
      <w:r w:rsidRPr="00F356FF">
        <w:rPr>
          <w:rFonts w:ascii="Times New Roman" w:hAnsi="Times New Roman" w:cs="Times New Roman"/>
          <w:bCs/>
        </w:rPr>
        <w:t>.</w:t>
      </w:r>
    </w:p>
    <w:p w14:paraId="64F9EFFA" w14:textId="3478DE86"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.8. Testing, UAT and Go-Live Support</w:t>
      </w:r>
    </w:p>
    <w:p w14:paraId="6378321E" w14:textId="77777777" w:rsidR="00FB576D" w:rsidRPr="00F356FF" w:rsidRDefault="00FB576D" w:rsidP="00F356FF">
      <w:pPr>
        <w:numPr>
          <w:ilvl w:val="0"/>
          <w:numId w:val="11"/>
        </w:numPr>
        <w:spacing w:after="0"/>
        <w:jc w:val="both"/>
        <w:rPr>
          <w:rFonts w:ascii="Times New Roman" w:hAnsi="Times New Roman" w:cs="Times New Roman"/>
          <w:bCs/>
        </w:rPr>
      </w:pPr>
      <w:r w:rsidRPr="00F356FF">
        <w:rPr>
          <w:rFonts w:ascii="Times New Roman" w:hAnsi="Times New Roman" w:cs="Times New Roman"/>
          <w:bCs/>
        </w:rPr>
        <w:t>Prepare a test strategy and test cases covering:</w:t>
      </w:r>
    </w:p>
    <w:p w14:paraId="1527A31C" w14:textId="77777777" w:rsidR="00FB576D" w:rsidRPr="00F356FF" w:rsidRDefault="00FB576D" w:rsidP="00F356FF">
      <w:pPr>
        <w:numPr>
          <w:ilvl w:val="1"/>
          <w:numId w:val="11"/>
        </w:numPr>
        <w:spacing w:after="0"/>
        <w:jc w:val="both"/>
        <w:rPr>
          <w:rFonts w:ascii="Times New Roman" w:hAnsi="Times New Roman" w:cs="Times New Roman"/>
          <w:bCs/>
        </w:rPr>
      </w:pPr>
      <w:r w:rsidRPr="00F356FF">
        <w:rPr>
          <w:rFonts w:ascii="Times New Roman" w:hAnsi="Times New Roman" w:cs="Times New Roman"/>
          <w:bCs/>
        </w:rPr>
        <w:t>Data validation, reconciliation with sources and KPI checks.</w:t>
      </w:r>
    </w:p>
    <w:p w14:paraId="2CA92677" w14:textId="77777777" w:rsidR="00FB576D" w:rsidRPr="00F356FF" w:rsidRDefault="00FB576D" w:rsidP="00F356FF">
      <w:pPr>
        <w:numPr>
          <w:ilvl w:val="1"/>
          <w:numId w:val="11"/>
        </w:numPr>
        <w:spacing w:after="0"/>
        <w:jc w:val="both"/>
        <w:rPr>
          <w:rFonts w:ascii="Times New Roman" w:hAnsi="Times New Roman" w:cs="Times New Roman"/>
          <w:bCs/>
        </w:rPr>
      </w:pPr>
      <w:r w:rsidRPr="00F356FF">
        <w:rPr>
          <w:rFonts w:ascii="Times New Roman" w:hAnsi="Times New Roman" w:cs="Times New Roman"/>
          <w:bCs/>
        </w:rPr>
        <w:t>Performance and load testing of queries and reports.</w:t>
      </w:r>
    </w:p>
    <w:p w14:paraId="70356D08" w14:textId="77777777" w:rsidR="00FB576D" w:rsidRPr="00F356FF" w:rsidRDefault="00FB576D" w:rsidP="00F356FF">
      <w:pPr>
        <w:numPr>
          <w:ilvl w:val="1"/>
          <w:numId w:val="11"/>
        </w:numPr>
        <w:spacing w:after="0"/>
        <w:jc w:val="both"/>
        <w:rPr>
          <w:rFonts w:ascii="Times New Roman" w:hAnsi="Times New Roman" w:cs="Times New Roman"/>
          <w:bCs/>
        </w:rPr>
      </w:pPr>
      <w:r w:rsidRPr="00F356FF">
        <w:rPr>
          <w:rFonts w:ascii="Times New Roman" w:hAnsi="Times New Roman" w:cs="Times New Roman"/>
          <w:bCs/>
        </w:rPr>
        <w:t>Security testing (access control, RLS, audit trails).</w:t>
      </w:r>
    </w:p>
    <w:p w14:paraId="4CA4C8E3" w14:textId="77777777" w:rsidR="00FB576D" w:rsidRPr="00F356FF" w:rsidRDefault="00FB576D" w:rsidP="00F356FF">
      <w:pPr>
        <w:numPr>
          <w:ilvl w:val="0"/>
          <w:numId w:val="11"/>
        </w:numPr>
        <w:spacing w:after="0"/>
        <w:jc w:val="both"/>
        <w:rPr>
          <w:rFonts w:ascii="Times New Roman" w:hAnsi="Times New Roman" w:cs="Times New Roman"/>
          <w:bCs/>
        </w:rPr>
      </w:pPr>
      <w:r w:rsidRPr="00F356FF">
        <w:rPr>
          <w:rFonts w:ascii="Times New Roman" w:hAnsi="Times New Roman" w:cs="Times New Roman"/>
          <w:bCs/>
        </w:rPr>
        <w:t>Support System Testing and User Acceptance Testing (UAT).</w:t>
      </w:r>
    </w:p>
    <w:p w14:paraId="68BB8567" w14:textId="77777777" w:rsidR="00FB576D" w:rsidRPr="00F356FF" w:rsidRDefault="00FB576D" w:rsidP="009B4CCC">
      <w:pPr>
        <w:numPr>
          <w:ilvl w:val="0"/>
          <w:numId w:val="11"/>
        </w:numPr>
        <w:jc w:val="both"/>
        <w:rPr>
          <w:rFonts w:ascii="Times New Roman" w:hAnsi="Times New Roman" w:cs="Times New Roman"/>
          <w:bCs/>
        </w:rPr>
      </w:pPr>
      <w:r w:rsidRPr="00F356FF">
        <w:rPr>
          <w:rFonts w:ascii="Times New Roman" w:hAnsi="Times New Roman" w:cs="Times New Roman"/>
          <w:bCs/>
        </w:rPr>
        <w:t>Support go-live for DWH, ETL processes, semantic models and reports, including issue resolution.</w:t>
      </w:r>
    </w:p>
    <w:p w14:paraId="7B58EA79" w14:textId="77777777" w:rsidR="000E59A3" w:rsidRPr="00F356FF" w:rsidRDefault="00FB576D" w:rsidP="009B4CCC">
      <w:pPr>
        <w:jc w:val="both"/>
        <w:rPr>
          <w:rFonts w:ascii="Times New Roman" w:hAnsi="Times New Roman" w:cs="Times New Roman"/>
          <w:i/>
          <w:iCs/>
        </w:rPr>
      </w:pPr>
      <w:r w:rsidRPr="00F356FF">
        <w:rPr>
          <w:rFonts w:ascii="Times New Roman" w:hAnsi="Times New Roman" w:cs="Times New Roman"/>
        </w:rPr>
        <w:t xml:space="preserve">Deliverable 8: </w:t>
      </w:r>
      <w:r w:rsidRPr="00F356FF">
        <w:rPr>
          <w:rFonts w:ascii="Times New Roman" w:hAnsi="Times New Roman" w:cs="Times New Roman"/>
          <w:i/>
          <w:iCs/>
        </w:rPr>
        <w:t xml:space="preserve">Test Plan &amp; Cases, UAT Report and Go-Live Readiness Report. </w:t>
      </w:r>
    </w:p>
    <w:p w14:paraId="7CF9B18E" w14:textId="10C1F176" w:rsidR="00FB576D" w:rsidRPr="00F356FF" w:rsidRDefault="00FB576D" w:rsidP="009B4CCC">
      <w:pPr>
        <w:jc w:val="both"/>
        <w:rPr>
          <w:rFonts w:ascii="Times New Roman" w:hAnsi="Times New Roman" w:cs="Times New Roman"/>
          <w:bCs/>
        </w:rPr>
      </w:pPr>
      <w:r w:rsidRPr="00F356FF">
        <w:rPr>
          <w:rFonts w:ascii="Times New Roman" w:hAnsi="Times New Roman" w:cs="Times New Roman"/>
        </w:rPr>
        <w:t>The Consultant shall also implement a Data Reconciliation Protocol ensuring 0% error for financial data and &lt;0.1% for quantitative data, including reconciliation reports across all layers.</w:t>
      </w:r>
    </w:p>
    <w:p w14:paraId="121D9F6E" w14:textId="41882830" w:rsidR="00FB576D" w:rsidRPr="00F356FF" w:rsidRDefault="00510A7F" w:rsidP="009B4CCC">
      <w:pPr>
        <w:jc w:val="both"/>
        <w:rPr>
          <w:rFonts w:ascii="Times New Roman" w:hAnsi="Times New Roman" w:cs="Times New Roman"/>
          <w:bCs/>
        </w:rPr>
      </w:pPr>
      <w:r w:rsidRPr="00F356FF">
        <w:rPr>
          <w:rFonts w:ascii="Times New Roman" w:hAnsi="Times New Roman" w:cs="Times New Roman"/>
          <w:bCs/>
        </w:rPr>
        <w:t>As part of the User Acceptance Testing (UAT) process, the Consultant shall implement a Data Reconciliation Protocol for the purpose of verifying and validating that the data aggregated, processed, and presented in Power BI reports and dashboards fully match the original data sources. This verification shall ensure an error margin of 0% for financial values and no more than 0.1% for quantitative values. Within the scope of this requirement, the Consultant shall deliver a Reconciliation Report, which shall, at a minimum, include: (i) comparison of record counts from the source tables, through the Staging layer, the Data Warehouse, and the final Power BI layer; (ii) verification of financial aggregations (Hash Totals), including total payments/subsidies for each fiscal year between SQL Server and Power BI reports; (iii) verification of geographical consistency, by ensuring that the number of farms, parcels, and other relevant entities matches between the GIS module and the analytical dashboards; and (iv) provision of a complete Audit Trail, whereby each data transformation (ETL logic) is documented and tested, particularly in cases involving null values, incomplete data, inaccurate data, or anomalous values (outliers). Considering the nature of the agricultural sector, where data is often unclean or inconsistent in quality, the Consultant shall also design and implement a Data Quality Dashboard capable of automatically identifying and displaying data quality issues, such as incorrect Tax Identification Numbers (NIPTs), negative land areas, missing mandatory fields, values outside logical ranges, and any other anomalies affecting the reliability of reporting and analysis.</w:t>
      </w:r>
    </w:p>
    <w:p w14:paraId="157A08C5" w14:textId="6948FA39" w:rsidR="00FB576D" w:rsidRPr="00F356FF" w:rsidRDefault="006A22EC" w:rsidP="00F356FF">
      <w:pPr>
        <w:spacing w:after="0"/>
        <w:jc w:val="both"/>
        <w:rPr>
          <w:rFonts w:ascii="Times New Roman" w:hAnsi="Times New Roman" w:cs="Times New Roman"/>
          <w:bCs/>
        </w:rPr>
      </w:pPr>
      <w:r w:rsidRPr="00F356FF">
        <w:rPr>
          <w:rFonts w:ascii="Times New Roman" w:hAnsi="Times New Roman" w:cs="Times New Roman"/>
          <w:bCs/>
        </w:rPr>
        <w:t>4</w:t>
      </w:r>
      <w:r w:rsidR="00FB576D" w:rsidRPr="00F356FF">
        <w:rPr>
          <w:rFonts w:ascii="Times New Roman" w:hAnsi="Times New Roman" w:cs="Times New Roman"/>
          <w:bCs/>
        </w:rPr>
        <w:t>.9. Training and Knowledge Transfer</w:t>
      </w:r>
    </w:p>
    <w:p w14:paraId="05AF1DD3" w14:textId="77777777" w:rsidR="00FB576D" w:rsidRPr="00F356FF" w:rsidRDefault="00FB576D" w:rsidP="00F356FF">
      <w:pPr>
        <w:numPr>
          <w:ilvl w:val="0"/>
          <w:numId w:val="12"/>
        </w:numPr>
        <w:spacing w:after="0"/>
        <w:jc w:val="both"/>
        <w:rPr>
          <w:rFonts w:ascii="Times New Roman" w:hAnsi="Times New Roman" w:cs="Times New Roman"/>
          <w:bCs/>
        </w:rPr>
      </w:pPr>
      <w:r w:rsidRPr="00F356FF">
        <w:rPr>
          <w:rFonts w:ascii="Times New Roman" w:hAnsi="Times New Roman" w:cs="Times New Roman"/>
          <w:bCs/>
        </w:rPr>
        <w:t>Prepare training materials for:</w:t>
      </w:r>
    </w:p>
    <w:p w14:paraId="2A17DA3B" w14:textId="77777777" w:rsidR="00FB576D" w:rsidRPr="00F356FF" w:rsidRDefault="00FB576D" w:rsidP="00F356FF">
      <w:pPr>
        <w:numPr>
          <w:ilvl w:val="1"/>
          <w:numId w:val="12"/>
        </w:numPr>
        <w:spacing w:after="0"/>
        <w:jc w:val="both"/>
        <w:rPr>
          <w:rFonts w:ascii="Times New Roman" w:hAnsi="Times New Roman" w:cs="Times New Roman"/>
          <w:bCs/>
        </w:rPr>
      </w:pPr>
      <w:r w:rsidRPr="00F356FF">
        <w:rPr>
          <w:rFonts w:ascii="Times New Roman" w:hAnsi="Times New Roman" w:cs="Times New Roman"/>
          <w:bCs/>
        </w:rPr>
        <w:t>BI/DWH architecture and data model (for IT and analysts).</w:t>
      </w:r>
    </w:p>
    <w:p w14:paraId="701BD436" w14:textId="77777777" w:rsidR="00FB576D" w:rsidRPr="00F356FF" w:rsidRDefault="00FB576D" w:rsidP="00F356FF">
      <w:pPr>
        <w:numPr>
          <w:ilvl w:val="1"/>
          <w:numId w:val="12"/>
        </w:numPr>
        <w:spacing w:after="0"/>
        <w:jc w:val="both"/>
        <w:rPr>
          <w:rFonts w:ascii="Times New Roman" w:hAnsi="Times New Roman" w:cs="Times New Roman"/>
          <w:bCs/>
        </w:rPr>
      </w:pPr>
      <w:r w:rsidRPr="00F356FF">
        <w:rPr>
          <w:rFonts w:ascii="Times New Roman" w:hAnsi="Times New Roman" w:cs="Times New Roman"/>
          <w:bCs/>
        </w:rPr>
        <w:lastRenderedPageBreak/>
        <w:t>ETL and integration concepts (for technical staff).</w:t>
      </w:r>
    </w:p>
    <w:p w14:paraId="76A90018" w14:textId="15BD8EF6" w:rsidR="00FB576D" w:rsidRPr="00F356FF" w:rsidRDefault="00FB576D" w:rsidP="00F356FF">
      <w:pPr>
        <w:numPr>
          <w:ilvl w:val="1"/>
          <w:numId w:val="12"/>
        </w:numPr>
        <w:spacing w:after="0"/>
        <w:jc w:val="both"/>
        <w:rPr>
          <w:rFonts w:ascii="Times New Roman" w:hAnsi="Times New Roman" w:cs="Times New Roman"/>
          <w:bCs/>
        </w:rPr>
      </w:pPr>
      <w:r w:rsidRPr="00F356FF">
        <w:rPr>
          <w:rFonts w:ascii="Times New Roman" w:hAnsi="Times New Roman" w:cs="Times New Roman"/>
          <w:bCs/>
        </w:rPr>
        <w:t xml:space="preserve">Power BI </w:t>
      </w:r>
      <w:r w:rsidR="009B4CCC" w:rsidRPr="00F356FF">
        <w:rPr>
          <w:rFonts w:ascii="Times New Roman" w:hAnsi="Times New Roman" w:cs="Times New Roman"/>
          <w:bCs/>
        </w:rPr>
        <w:t>modelling</w:t>
      </w:r>
      <w:r w:rsidRPr="00F356FF">
        <w:rPr>
          <w:rFonts w:ascii="Times New Roman" w:hAnsi="Times New Roman" w:cs="Times New Roman"/>
          <w:bCs/>
        </w:rPr>
        <w:t xml:space="preserve"> and report development (for internal BI developers).</w:t>
      </w:r>
    </w:p>
    <w:p w14:paraId="4C7588E3" w14:textId="77777777" w:rsidR="00FB576D" w:rsidRPr="00F356FF" w:rsidRDefault="00FB576D" w:rsidP="00F356FF">
      <w:pPr>
        <w:numPr>
          <w:ilvl w:val="1"/>
          <w:numId w:val="12"/>
        </w:numPr>
        <w:spacing w:after="0"/>
        <w:jc w:val="both"/>
        <w:rPr>
          <w:rFonts w:ascii="Times New Roman" w:hAnsi="Times New Roman" w:cs="Times New Roman"/>
          <w:bCs/>
        </w:rPr>
      </w:pPr>
      <w:r w:rsidRPr="00F356FF">
        <w:rPr>
          <w:rFonts w:ascii="Times New Roman" w:hAnsi="Times New Roman" w:cs="Times New Roman"/>
          <w:bCs/>
        </w:rPr>
        <w:t>End-user training (for business users and managers).</w:t>
      </w:r>
    </w:p>
    <w:p w14:paraId="54114328" w14:textId="77777777" w:rsidR="00FB576D" w:rsidRPr="00F356FF" w:rsidRDefault="00FB576D" w:rsidP="00F356FF">
      <w:pPr>
        <w:numPr>
          <w:ilvl w:val="0"/>
          <w:numId w:val="12"/>
        </w:numPr>
        <w:spacing w:after="0"/>
        <w:jc w:val="both"/>
        <w:rPr>
          <w:rFonts w:ascii="Times New Roman" w:hAnsi="Times New Roman" w:cs="Times New Roman"/>
          <w:bCs/>
        </w:rPr>
      </w:pPr>
      <w:r w:rsidRPr="00F356FF">
        <w:rPr>
          <w:rFonts w:ascii="Times New Roman" w:hAnsi="Times New Roman" w:cs="Times New Roman"/>
          <w:bCs/>
        </w:rPr>
        <w:t>Deliver training sessions and hands-on labs for the different user groups.</w:t>
      </w:r>
    </w:p>
    <w:p w14:paraId="354A3571" w14:textId="77777777" w:rsidR="00FB576D" w:rsidRPr="00F356FF" w:rsidRDefault="00FB576D" w:rsidP="00F356FF">
      <w:pPr>
        <w:numPr>
          <w:ilvl w:val="0"/>
          <w:numId w:val="12"/>
        </w:numPr>
        <w:spacing w:after="0"/>
        <w:jc w:val="both"/>
        <w:rPr>
          <w:rFonts w:ascii="Times New Roman" w:hAnsi="Times New Roman" w:cs="Times New Roman"/>
          <w:bCs/>
        </w:rPr>
      </w:pPr>
      <w:r w:rsidRPr="00F356FF">
        <w:rPr>
          <w:rFonts w:ascii="Times New Roman" w:hAnsi="Times New Roman" w:cs="Times New Roman"/>
          <w:bCs/>
        </w:rPr>
        <w:t>Provide handover documentation and sessions to ensure that Client staff can maintain and extend the solution.</w:t>
      </w:r>
    </w:p>
    <w:p w14:paraId="7AF0F6B4"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 xml:space="preserve">Deliverable 9: </w:t>
      </w:r>
      <w:r w:rsidRPr="00F356FF">
        <w:rPr>
          <w:rFonts w:ascii="Times New Roman" w:hAnsi="Times New Roman" w:cs="Times New Roman"/>
          <w:bCs/>
          <w:i/>
          <w:iCs/>
        </w:rPr>
        <w:t>Training Materials</w:t>
      </w:r>
      <w:r w:rsidRPr="00F356FF">
        <w:rPr>
          <w:rFonts w:ascii="Times New Roman" w:hAnsi="Times New Roman" w:cs="Times New Roman"/>
          <w:bCs/>
        </w:rPr>
        <w:t xml:space="preserve"> and </w:t>
      </w:r>
      <w:r w:rsidRPr="00F356FF">
        <w:rPr>
          <w:rFonts w:ascii="Times New Roman" w:hAnsi="Times New Roman" w:cs="Times New Roman"/>
          <w:bCs/>
          <w:i/>
          <w:iCs/>
        </w:rPr>
        <w:t>Knowledge Transfer / Handover Report</w:t>
      </w:r>
      <w:r w:rsidRPr="00F356FF">
        <w:rPr>
          <w:rFonts w:ascii="Times New Roman" w:hAnsi="Times New Roman" w:cs="Times New Roman"/>
          <w:bCs/>
        </w:rPr>
        <w:t>.</w:t>
      </w:r>
    </w:p>
    <w:p w14:paraId="6014C107" w14:textId="2D80693E" w:rsidR="00FB576D" w:rsidRPr="00F356FF" w:rsidRDefault="00FB576D" w:rsidP="006A22EC">
      <w:pPr>
        <w:pStyle w:val="ListParagraph"/>
        <w:numPr>
          <w:ilvl w:val="0"/>
          <w:numId w:val="2"/>
        </w:numPr>
        <w:jc w:val="both"/>
        <w:rPr>
          <w:rFonts w:ascii="Times New Roman" w:hAnsi="Times New Roman" w:cs="Times New Roman"/>
          <w:b/>
        </w:rPr>
      </w:pPr>
      <w:r w:rsidRPr="00F356FF">
        <w:rPr>
          <w:rFonts w:ascii="Times New Roman" w:hAnsi="Times New Roman" w:cs="Times New Roman"/>
          <w:bCs/>
        </w:rPr>
        <w:t xml:space="preserve"> </w:t>
      </w:r>
      <w:r w:rsidR="006A22EC" w:rsidRPr="00F356FF">
        <w:rPr>
          <w:rFonts w:ascii="Times New Roman" w:hAnsi="Times New Roman" w:cs="Times New Roman"/>
          <w:b/>
        </w:rPr>
        <w:t>DURATION AND IMPLEMENTATION SCHEDULE</w:t>
      </w:r>
    </w:p>
    <w:p w14:paraId="173E18E4"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expected duration of the assignment is 24 months (2 years) from contract effectiveness.</w:t>
      </w:r>
    </w:p>
    <w:p w14:paraId="444D9328"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An indicative implementation schedule is:</w:t>
      </w:r>
    </w:p>
    <w:p w14:paraId="6F134570"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bCs/>
        </w:rPr>
        <w:t>Phase 1 – Inception &amp; Requirements (Months 1–3)</w:t>
      </w:r>
    </w:p>
    <w:p w14:paraId="515BC6B5"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Inception report, detailed work plan.</w:t>
      </w:r>
    </w:p>
    <w:p w14:paraId="48E2F2AF"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Requirements &amp; use case analysis (Deliverable 1).</w:t>
      </w:r>
    </w:p>
    <w:p w14:paraId="4584F0C0"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Initial source systems analysis (Deliverable 2 – draft).</w:t>
      </w:r>
    </w:p>
    <w:p w14:paraId="1814D30A"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bCs/>
        </w:rPr>
        <w:t>Phase 2 – Architecture &amp; DWH Design (Months 4–8)</w:t>
      </w:r>
    </w:p>
    <w:p w14:paraId="71F0DF93"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Final Source Systems Catalogue (Deliverable 2 – final).</w:t>
      </w:r>
    </w:p>
    <w:p w14:paraId="40BE0C67"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DWH architecture and data models (Deliverable 3 – draft and final).</w:t>
      </w:r>
    </w:p>
    <w:p w14:paraId="55EEAAF3"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rPr>
        <w:t>Phase 3 – ETL Design &amp; Initial Implementation (Months 6–14) A first wave of dashboards shall be delivered as prototype by Month 6 to enable early feedback.</w:t>
      </w:r>
    </w:p>
    <w:p w14:paraId="40211CD2"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ETL design and mappings (Deliverable 4 – draft and final).</w:t>
      </w:r>
    </w:p>
    <w:p w14:paraId="515B7762"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Support to initial ETL implementation and testing.</w:t>
      </w:r>
    </w:p>
    <w:p w14:paraId="3CFFD54D"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bCs/>
        </w:rPr>
        <w:t>Phase 4 – Semantic Models &amp; Priority Dashboards (Months 9–18)</w:t>
      </w:r>
    </w:p>
    <w:p w14:paraId="3DA6B7A0"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Semantic models (Deliverable 5).</w:t>
      </w:r>
    </w:p>
    <w:p w14:paraId="3FDF47FF"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First wave of reports and dashboards (at least 25).</w:t>
      </w:r>
    </w:p>
    <w:p w14:paraId="73D9D76D"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bCs/>
        </w:rPr>
        <w:t>Phase 5 – Extended Dashboards, Governance &amp; Optimization (Months 16–22)</w:t>
      </w:r>
    </w:p>
    <w:p w14:paraId="072A6FFB" w14:textId="68F8B754"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Completion of all ≥4</w:t>
      </w:r>
      <w:r w:rsidR="00F568A4" w:rsidRPr="00F356FF">
        <w:rPr>
          <w:rFonts w:ascii="Times New Roman" w:hAnsi="Times New Roman" w:cs="Times New Roman"/>
          <w:bCs/>
        </w:rPr>
        <w:t>1</w:t>
      </w:r>
      <w:r w:rsidRPr="00F356FF">
        <w:rPr>
          <w:rFonts w:ascii="Times New Roman" w:hAnsi="Times New Roman" w:cs="Times New Roman"/>
          <w:bCs/>
        </w:rPr>
        <w:t xml:space="preserve"> reports/dashboards (Deliverable 6 – final).</w:t>
      </w:r>
    </w:p>
    <w:p w14:paraId="02169B92"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Governance, security and data quality framework (Deliverable 7).</w:t>
      </w:r>
    </w:p>
    <w:p w14:paraId="385AEA09" w14:textId="77777777" w:rsidR="00FB576D" w:rsidRPr="00F356FF" w:rsidRDefault="00FB576D" w:rsidP="00F356FF">
      <w:pPr>
        <w:numPr>
          <w:ilvl w:val="0"/>
          <w:numId w:val="13"/>
        </w:numPr>
        <w:spacing w:after="0"/>
        <w:jc w:val="both"/>
        <w:rPr>
          <w:rFonts w:ascii="Times New Roman" w:hAnsi="Times New Roman" w:cs="Times New Roman"/>
          <w:bCs/>
        </w:rPr>
      </w:pPr>
      <w:r w:rsidRPr="00F356FF">
        <w:rPr>
          <w:rFonts w:ascii="Times New Roman" w:hAnsi="Times New Roman" w:cs="Times New Roman"/>
          <w:bCs/>
        </w:rPr>
        <w:t>Phase 6 – Final Testing, Go-Live &amp; Handover (Months 20–24)</w:t>
      </w:r>
    </w:p>
    <w:p w14:paraId="12D12561"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Full testing, UAT and go-live support (Deliverable 8).</w:t>
      </w:r>
    </w:p>
    <w:p w14:paraId="7C93B700"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Training and knowledge transfer (Deliverable 9).</w:t>
      </w:r>
    </w:p>
    <w:p w14:paraId="49E0871E" w14:textId="77777777" w:rsidR="00FB576D" w:rsidRPr="00F356FF" w:rsidRDefault="00FB576D" w:rsidP="00F356FF">
      <w:pPr>
        <w:numPr>
          <w:ilvl w:val="1"/>
          <w:numId w:val="13"/>
        </w:numPr>
        <w:spacing w:after="0"/>
        <w:jc w:val="both"/>
        <w:rPr>
          <w:rFonts w:ascii="Times New Roman" w:hAnsi="Times New Roman" w:cs="Times New Roman"/>
          <w:bCs/>
        </w:rPr>
      </w:pPr>
      <w:r w:rsidRPr="00F356FF">
        <w:rPr>
          <w:rFonts w:ascii="Times New Roman" w:hAnsi="Times New Roman" w:cs="Times New Roman"/>
          <w:bCs/>
        </w:rPr>
        <w:t>Final project completion report.</w:t>
      </w:r>
    </w:p>
    <w:p w14:paraId="45AC5726" w14:textId="77777777"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t>The detailed schedule and milestones will be finalized during the Inception Phase and approved by the Client.</w:t>
      </w:r>
    </w:p>
    <w:p w14:paraId="72789428" w14:textId="0DEC4487" w:rsidR="00FB576D" w:rsidRPr="00F356FF" w:rsidRDefault="00510A7F" w:rsidP="009B4CCC">
      <w:pPr>
        <w:jc w:val="both"/>
        <w:rPr>
          <w:rFonts w:ascii="Times New Roman" w:hAnsi="Times New Roman" w:cs="Times New Roman"/>
          <w:bCs/>
        </w:rPr>
      </w:pPr>
      <w:r w:rsidRPr="00F356FF">
        <w:rPr>
          <w:rFonts w:ascii="Times New Roman" w:hAnsi="Times New Roman" w:cs="Times New Roman"/>
        </w:rPr>
        <w:t xml:space="preserve">After phase 6, there will be a warranty and stabilisation phase of </w:t>
      </w:r>
      <w:r w:rsidR="000E59A3" w:rsidRPr="00F356FF">
        <w:rPr>
          <w:rFonts w:ascii="Times New Roman" w:hAnsi="Times New Roman" w:cs="Times New Roman"/>
        </w:rPr>
        <w:t xml:space="preserve">6 </w:t>
      </w:r>
      <w:r w:rsidRPr="00F356FF">
        <w:rPr>
          <w:rFonts w:ascii="Times New Roman" w:hAnsi="Times New Roman" w:cs="Times New Roman"/>
        </w:rPr>
        <w:t>months during which the Consultant shall fix bugs in DAX and ETL logic at no additional cost.</w:t>
      </w:r>
    </w:p>
    <w:p w14:paraId="0C9EE7A4" w14:textId="3134AC72" w:rsidR="00FB576D" w:rsidRPr="00F356FF" w:rsidRDefault="00FB576D" w:rsidP="006A22EC">
      <w:pPr>
        <w:pStyle w:val="ListParagraph"/>
        <w:numPr>
          <w:ilvl w:val="0"/>
          <w:numId w:val="2"/>
        </w:numPr>
        <w:jc w:val="both"/>
        <w:rPr>
          <w:rFonts w:ascii="Times New Roman" w:hAnsi="Times New Roman" w:cs="Times New Roman"/>
          <w:b/>
        </w:rPr>
      </w:pPr>
      <w:r w:rsidRPr="00F356FF">
        <w:rPr>
          <w:rFonts w:ascii="Times New Roman" w:hAnsi="Times New Roman" w:cs="Times New Roman"/>
          <w:bCs/>
        </w:rPr>
        <w:t xml:space="preserve"> </w:t>
      </w:r>
      <w:r w:rsidR="006A22EC" w:rsidRPr="00F356FF">
        <w:rPr>
          <w:rFonts w:ascii="Times New Roman" w:hAnsi="Times New Roman" w:cs="Times New Roman"/>
          <w:b/>
        </w:rPr>
        <w:t>REPORTING AND INSTITUTIONAL ARRANGEMENTS</w:t>
      </w:r>
    </w:p>
    <w:p w14:paraId="4729344D" w14:textId="52E91413" w:rsidR="00FB576D" w:rsidRPr="00F356FF" w:rsidRDefault="00FB576D" w:rsidP="00F356FF">
      <w:pPr>
        <w:numPr>
          <w:ilvl w:val="0"/>
          <w:numId w:val="14"/>
        </w:numPr>
        <w:spacing w:after="0"/>
        <w:jc w:val="both"/>
        <w:rPr>
          <w:rFonts w:ascii="Times New Roman" w:hAnsi="Times New Roman" w:cs="Times New Roman"/>
          <w:bCs/>
        </w:rPr>
      </w:pPr>
      <w:r w:rsidRPr="00F356FF">
        <w:rPr>
          <w:rFonts w:ascii="Times New Roman" w:hAnsi="Times New Roman" w:cs="Times New Roman"/>
          <w:bCs/>
        </w:rPr>
        <w:t>The Consultant will report the appointed Project Director or their designated representative.</w:t>
      </w:r>
    </w:p>
    <w:p w14:paraId="12C850E2" w14:textId="77777777" w:rsidR="00FB576D" w:rsidRPr="00F356FF" w:rsidRDefault="00FB576D" w:rsidP="00F356FF">
      <w:pPr>
        <w:numPr>
          <w:ilvl w:val="0"/>
          <w:numId w:val="14"/>
        </w:numPr>
        <w:spacing w:after="0"/>
        <w:jc w:val="both"/>
        <w:rPr>
          <w:rFonts w:ascii="Times New Roman" w:hAnsi="Times New Roman" w:cs="Times New Roman"/>
          <w:bCs/>
        </w:rPr>
      </w:pPr>
      <w:r w:rsidRPr="00F356FF">
        <w:rPr>
          <w:rFonts w:ascii="Times New Roman" w:hAnsi="Times New Roman" w:cs="Times New Roman"/>
          <w:bCs/>
        </w:rPr>
        <w:t>The Consultant shall submit:</w:t>
      </w:r>
    </w:p>
    <w:p w14:paraId="29D39896" w14:textId="77777777" w:rsidR="00FB576D" w:rsidRPr="00F356FF" w:rsidRDefault="00FB576D" w:rsidP="00F356FF">
      <w:pPr>
        <w:numPr>
          <w:ilvl w:val="1"/>
          <w:numId w:val="14"/>
        </w:numPr>
        <w:spacing w:after="0"/>
        <w:jc w:val="both"/>
        <w:rPr>
          <w:rFonts w:ascii="Times New Roman" w:hAnsi="Times New Roman" w:cs="Times New Roman"/>
          <w:bCs/>
        </w:rPr>
      </w:pPr>
      <w:r w:rsidRPr="00F356FF">
        <w:rPr>
          <w:rFonts w:ascii="Times New Roman" w:hAnsi="Times New Roman" w:cs="Times New Roman"/>
          <w:bCs/>
        </w:rPr>
        <w:t>Inception Report and detailed Work Plan.</w:t>
      </w:r>
    </w:p>
    <w:p w14:paraId="35918BF5" w14:textId="77777777" w:rsidR="00FB576D" w:rsidRPr="00F356FF" w:rsidRDefault="00FB576D" w:rsidP="00F356FF">
      <w:pPr>
        <w:numPr>
          <w:ilvl w:val="1"/>
          <w:numId w:val="14"/>
        </w:numPr>
        <w:spacing w:after="0"/>
        <w:jc w:val="both"/>
        <w:rPr>
          <w:rFonts w:ascii="Times New Roman" w:hAnsi="Times New Roman" w:cs="Times New Roman"/>
          <w:bCs/>
        </w:rPr>
      </w:pPr>
      <w:r w:rsidRPr="00F356FF">
        <w:rPr>
          <w:rFonts w:ascii="Times New Roman" w:hAnsi="Times New Roman" w:cs="Times New Roman"/>
          <w:bCs/>
        </w:rPr>
        <w:t>Periodic Progress Reports (e.g. quarterly or as agreed).</w:t>
      </w:r>
    </w:p>
    <w:p w14:paraId="2BB30B33" w14:textId="77777777" w:rsidR="00FB576D" w:rsidRPr="00F356FF" w:rsidRDefault="00FB576D" w:rsidP="00F356FF">
      <w:pPr>
        <w:numPr>
          <w:ilvl w:val="1"/>
          <w:numId w:val="14"/>
        </w:numPr>
        <w:spacing w:after="0"/>
        <w:jc w:val="both"/>
        <w:rPr>
          <w:rFonts w:ascii="Times New Roman" w:hAnsi="Times New Roman" w:cs="Times New Roman"/>
          <w:bCs/>
        </w:rPr>
      </w:pPr>
      <w:r w:rsidRPr="00F356FF">
        <w:rPr>
          <w:rFonts w:ascii="Times New Roman" w:hAnsi="Times New Roman" w:cs="Times New Roman"/>
          <w:bCs/>
        </w:rPr>
        <w:t>Deliverables listed in Section 3 with clear acceptance criteria.</w:t>
      </w:r>
    </w:p>
    <w:p w14:paraId="2D38D03F" w14:textId="008F4026" w:rsidR="00FB576D" w:rsidRPr="00F356FF" w:rsidRDefault="00FB576D" w:rsidP="009B4CCC">
      <w:pPr>
        <w:numPr>
          <w:ilvl w:val="0"/>
          <w:numId w:val="14"/>
        </w:numPr>
        <w:jc w:val="both"/>
        <w:rPr>
          <w:rFonts w:ascii="Times New Roman" w:hAnsi="Times New Roman" w:cs="Times New Roman"/>
          <w:bCs/>
        </w:rPr>
      </w:pPr>
      <w:r w:rsidRPr="00F356FF">
        <w:rPr>
          <w:rFonts w:ascii="Times New Roman" w:hAnsi="Times New Roman" w:cs="Times New Roman"/>
          <w:bCs/>
        </w:rPr>
        <w:lastRenderedPageBreak/>
        <w:t>Regular coordination meetings will be held (e.g. bi-weekly) with the Client and relevant stakeholders.</w:t>
      </w:r>
    </w:p>
    <w:p w14:paraId="639C98ED" w14:textId="0782A003" w:rsidR="00F8030C" w:rsidRPr="00F356FF" w:rsidRDefault="006A22EC" w:rsidP="00F8030C">
      <w:pPr>
        <w:pStyle w:val="ListParagraph"/>
        <w:numPr>
          <w:ilvl w:val="0"/>
          <w:numId w:val="2"/>
        </w:numPr>
        <w:jc w:val="both"/>
        <w:rPr>
          <w:rFonts w:ascii="Times New Roman" w:hAnsi="Times New Roman" w:cs="Times New Roman"/>
          <w:b/>
        </w:rPr>
      </w:pPr>
      <w:r w:rsidRPr="00F356FF">
        <w:rPr>
          <w:rFonts w:ascii="Times New Roman" w:hAnsi="Times New Roman" w:cs="Times New Roman"/>
          <w:b/>
        </w:rPr>
        <w:t>TEAM COMPOSITION AND QUALIFICATION REQUIREMENTS</w:t>
      </w:r>
    </w:p>
    <w:p w14:paraId="09A3950B" w14:textId="77777777"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7.1 Firm's Experience</w:t>
      </w:r>
    </w:p>
    <w:p w14:paraId="2BA8E128" w14:textId="77777777" w:rsidR="00BC6E55" w:rsidRPr="00F356FF" w:rsidRDefault="00F8030C" w:rsidP="00F8030C">
      <w:pPr>
        <w:jc w:val="both"/>
        <w:rPr>
          <w:rFonts w:ascii="Times New Roman" w:hAnsi="Times New Roman" w:cs="Times New Roman"/>
          <w:b/>
        </w:rPr>
      </w:pPr>
      <w:r w:rsidRPr="00F356FF">
        <w:rPr>
          <w:rFonts w:ascii="Times New Roman" w:hAnsi="Times New Roman" w:cs="Times New Roman"/>
          <w:b/>
        </w:rPr>
        <w:t>7.1.1 General Experience</w:t>
      </w:r>
    </w:p>
    <w:p w14:paraId="0FBA7FA0" w14:textId="17798325" w:rsidR="00F8030C" w:rsidRPr="00F356FF" w:rsidRDefault="00F8030C" w:rsidP="00F8030C">
      <w:pPr>
        <w:jc w:val="both"/>
        <w:rPr>
          <w:rFonts w:ascii="Times New Roman" w:hAnsi="Times New Roman" w:cs="Times New Roman"/>
          <w:b/>
        </w:rPr>
      </w:pPr>
      <w:r w:rsidRPr="00F356FF">
        <w:rPr>
          <w:rFonts w:ascii="Times New Roman" w:hAnsi="Times New Roman" w:cs="Times New Roman"/>
          <w:bCs/>
        </w:rPr>
        <w:t>At least 7 years of professional experience in the design, implementation, integration, and support of Data Warehouse (DWH), Business Intelligence (BI), system integration, and supporting infrastructure platforms.</w:t>
      </w:r>
    </w:p>
    <w:p w14:paraId="00BEE6DC"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Demonstrated experience in the delivery of end-to-end software platform projects, including requirements analysis, architecture design, data modelling, ETL/ELT development, reporting, dashboarding, testing, deployment, and knowledge transfer.</w:t>
      </w:r>
    </w:p>
    <w:p w14:paraId="36AB2F35"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Proven experience in the design and/or implementation of on-premises and/or cloud-based data platforms, including secure environments, role-based access control, backup, recovery, and operational support arrangements.</w:t>
      </w:r>
    </w:p>
    <w:p w14:paraId="603EE150" w14:textId="77777777"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7.1.2 Specific Experience</w:t>
      </w:r>
    </w:p>
    <w:p w14:paraId="6756B64B"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At least three (3) contracts of similar scope and complexity completed during the last seven (7) years,  with a budget of minimum 300,000 USD for each of them, involving one or more of the following: Data Warehouse and BI platform implementation; data integration and interoperability between multiple source systems; analytical dashboards and management reporting platforms; database architecture and reporting environments; or IT infrastructure supporting DWH/BI workloads.</w:t>
      </w:r>
    </w:p>
    <w:p w14:paraId="049C3B3C"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At least two (2) assignments in the public sector, or in sectors with comparable data governance and reporting requirements, such as agriculture, rural development, public finance, statistics, or e-government solutions.</w:t>
      </w:r>
    </w:p>
    <w:p w14:paraId="7899140E"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At least one (1) assignment involving multi-source data consolidation, including integration with operational databases, external systems, or other heterogeneous data sources including on prem and cloud integration.</w:t>
      </w:r>
    </w:p>
    <w:p w14:paraId="23A3642F" w14:textId="24944F3A" w:rsidR="00F8030C" w:rsidRPr="00F356FF" w:rsidRDefault="00A9698D" w:rsidP="00F8030C">
      <w:pPr>
        <w:jc w:val="both"/>
        <w:rPr>
          <w:rFonts w:ascii="Times New Roman" w:hAnsi="Times New Roman" w:cs="Times New Roman"/>
          <w:bCs/>
        </w:rPr>
      </w:pPr>
      <w:r w:rsidRPr="00F356FF">
        <w:rPr>
          <w:rFonts w:ascii="Times New Roman" w:hAnsi="Times New Roman" w:cs="Times New Roman"/>
          <w:bCs/>
        </w:rPr>
        <w:t xml:space="preserve">Experience in BI applied in Agriculture will be an advantage </w:t>
      </w:r>
    </w:p>
    <w:p w14:paraId="4E4725BB" w14:textId="3C0DA90A"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7.1.</w:t>
      </w:r>
      <w:r w:rsidR="000E59A3" w:rsidRPr="00F356FF">
        <w:rPr>
          <w:rFonts w:ascii="Times New Roman" w:hAnsi="Times New Roman" w:cs="Times New Roman"/>
          <w:b/>
        </w:rPr>
        <w:t>3</w:t>
      </w:r>
      <w:r w:rsidRPr="00F356FF">
        <w:rPr>
          <w:rFonts w:ascii="Times New Roman" w:hAnsi="Times New Roman" w:cs="Times New Roman"/>
          <w:b/>
        </w:rPr>
        <w:t xml:space="preserve"> Submission of Similar Experience</w:t>
      </w:r>
    </w:p>
    <w:p w14:paraId="1A7F5BCA" w14:textId="731AAEBC"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 xml:space="preserve">For each reference project, the Consultant shall provide at least: client name and country; contract title and brief description of scope; contract value; start and completion dates; description of services </w:t>
      </w:r>
      <w:r w:rsidR="000E59A3" w:rsidRPr="00F356FF">
        <w:rPr>
          <w:rFonts w:ascii="Times New Roman" w:hAnsi="Times New Roman" w:cs="Times New Roman"/>
          <w:bCs/>
        </w:rPr>
        <w:t>performed</w:t>
      </w:r>
      <w:r w:rsidRPr="00F356FF">
        <w:rPr>
          <w:rFonts w:ascii="Times New Roman" w:hAnsi="Times New Roman" w:cs="Times New Roman"/>
          <w:bCs/>
        </w:rPr>
        <w:t xml:space="preserve"> by the Consultant; technologies/platforms used; and contact details for client reference, where available. The specific experience shall be proved by submitting description of the relevant projects, client`s acceptance or operational certificates, or relevant invoices stating clearly the description of goods and services as required for similar experience together with proof of received payments.</w:t>
      </w:r>
    </w:p>
    <w:p w14:paraId="22F11A98"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lastRenderedPageBreak/>
        <w:t xml:space="preserve">Consortium members may combine their experience to meet the qualification requirements; however, the lead member shall demonstrate substantial experience in managing and delivering assignments of similar scope and complexity. </w:t>
      </w:r>
    </w:p>
    <w:p w14:paraId="1695F444" w14:textId="77777777"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7.2 Key Experts</w:t>
      </w:r>
    </w:p>
    <w:p w14:paraId="11C88D47" w14:textId="61AE54C9"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1 Project Manager / Team Leader</w:t>
      </w:r>
    </w:p>
    <w:p w14:paraId="55E09596" w14:textId="3CFDA01B"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 xml:space="preserve">University degree in IT, Computer Science, Engineering, Information Systems, </w:t>
      </w:r>
      <w:r w:rsidR="00A9698D" w:rsidRPr="00F356FF">
        <w:rPr>
          <w:rFonts w:ascii="Times New Roman" w:hAnsi="Times New Roman" w:cs="Times New Roman"/>
          <w:bCs/>
        </w:rPr>
        <w:t xml:space="preserve">Statistics </w:t>
      </w:r>
      <w:r w:rsidRPr="00F356FF">
        <w:rPr>
          <w:rFonts w:ascii="Times New Roman" w:hAnsi="Times New Roman" w:cs="Times New Roman"/>
          <w:bCs/>
        </w:rPr>
        <w:t>or related field.</w:t>
      </w:r>
    </w:p>
    <w:p w14:paraId="23D78F8F"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10 years of professional experience in IT projects.</w:t>
      </w:r>
    </w:p>
    <w:p w14:paraId="1FAB224A"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5 years of specific experience managing BI, DWH, data integration, or enterprise information system projects.</w:t>
      </w:r>
    </w:p>
    <w:p w14:paraId="034F3359"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Demonstrated experience in managing multi-disciplinary teams, project planning, deliverable control, risk management, and coordination with institutional stakeholders.</w:t>
      </w:r>
    </w:p>
    <w:p w14:paraId="1071953B"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managing assignments involving multiple workstreams, such as infrastructure, data, reporting, testing, and training.</w:t>
      </w:r>
    </w:p>
    <w:p w14:paraId="7076BF3E"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Certification in a recognized project management framework such as PMP, PRINCE2, IPMA, or equivalent.</w:t>
      </w:r>
    </w:p>
    <w:p w14:paraId="169390F5" w14:textId="2D983F38"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362CBBFB" w14:textId="77F791D6"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2 Lead Data Warehouse Architect</w:t>
      </w:r>
    </w:p>
    <w:p w14:paraId="6D344FC4" w14:textId="227EB7CB"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University degree in IT, Computer Science, Software Engineering, Information Systems,</w:t>
      </w:r>
      <w:r w:rsidR="00BC6E55" w:rsidRPr="00F356FF">
        <w:rPr>
          <w:rFonts w:ascii="Times New Roman" w:hAnsi="Times New Roman" w:cs="Times New Roman"/>
          <w:bCs/>
        </w:rPr>
        <w:t xml:space="preserve"> Statistics</w:t>
      </w:r>
      <w:r w:rsidRPr="00F356FF">
        <w:rPr>
          <w:rFonts w:ascii="Times New Roman" w:hAnsi="Times New Roman" w:cs="Times New Roman"/>
          <w:bCs/>
        </w:rPr>
        <w:t xml:space="preserve"> or related field.</w:t>
      </w:r>
    </w:p>
    <w:p w14:paraId="0AE50C44"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7 years of professional experience in data warehouse architecture, data modelling, and analytical platform design.</w:t>
      </w:r>
    </w:p>
    <w:p w14:paraId="10143C23"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Proven experience in designing enterprise data warehouses, dimensional models, data marts, semantic layers, and performance-optimized schemas.</w:t>
      </w:r>
    </w:p>
    <w:p w14:paraId="7353BD5D"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with ETL/ELT architecture, source-to-target mapping, metadata, and reconciliation logic.</w:t>
      </w:r>
    </w:p>
    <w:p w14:paraId="6E9490E5"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designing data platforms that support reporting, auditability, traceability, and historical data analysis.</w:t>
      </w:r>
    </w:p>
    <w:p w14:paraId="548781A0"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Relevant certification in database technologies, analytics platforms, cloud data platforms, or BI technologies is a must.</w:t>
      </w:r>
    </w:p>
    <w:p w14:paraId="6D84A845" w14:textId="29389BEE"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 xml:space="preserve">Fluent written and verbal command of the Albanian and English languages. </w:t>
      </w:r>
    </w:p>
    <w:p w14:paraId="15385468" w14:textId="6FA2B161"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 xml:space="preserve">3 Power BI / BI Specialist(s)- minimum 2 </w:t>
      </w:r>
    </w:p>
    <w:p w14:paraId="2D0ADEA4"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3 years of professional experience with BI tools, preferably Microsoft Power BI.</w:t>
      </w:r>
    </w:p>
    <w:p w14:paraId="150C10A6"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Strong practical experience in data modelling, DAX, report design, dashboard development, drill-down analysis, row-level security (RLS), and performance optimization.</w:t>
      </w:r>
    </w:p>
    <w:p w14:paraId="0AE76655"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Proven experience in designing management, operational, and analytical dashboards.</w:t>
      </w:r>
    </w:p>
    <w:p w14:paraId="6A4D7CEE"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implementing data validation controls, KPI definitions, and user-friendly reporting interfaces.</w:t>
      </w:r>
    </w:p>
    <w:p w14:paraId="39BE9D30" w14:textId="38621E0E"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Relevant certification in Power BI, Microsoft data analytics</w:t>
      </w:r>
      <w:r w:rsidR="00BC6E55" w:rsidRPr="00F356FF">
        <w:rPr>
          <w:rFonts w:ascii="Times New Roman" w:hAnsi="Times New Roman" w:cs="Times New Roman"/>
          <w:bCs/>
        </w:rPr>
        <w:t xml:space="preserve"> like “</w:t>
      </w:r>
      <w:r w:rsidR="00BC6E55" w:rsidRPr="00F356FF">
        <w:rPr>
          <w:rFonts w:ascii="Times New Roman" w:hAnsi="Times New Roman" w:cs="Times New Roman"/>
          <w:b/>
          <w:bCs/>
          <w:i/>
          <w:iCs/>
        </w:rPr>
        <w:t>PL-300:</w:t>
      </w:r>
      <w:r w:rsidR="00BC6E55" w:rsidRPr="00F356FF">
        <w:rPr>
          <w:rFonts w:ascii="Times New Roman" w:hAnsi="Times New Roman" w:cs="Times New Roman"/>
          <w:i/>
          <w:iCs/>
        </w:rPr>
        <w:t xml:space="preserve"> Microsoft Power BI Data Analyst</w:t>
      </w:r>
      <w:r w:rsidR="00BC6E55" w:rsidRPr="00F356FF">
        <w:rPr>
          <w:rFonts w:ascii="Times New Roman" w:hAnsi="Times New Roman" w:cs="Times New Roman"/>
        </w:rPr>
        <w:t xml:space="preserve">” </w:t>
      </w:r>
      <w:r w:rsidRPr="00F356FF">
        <w:rPr>
          <w:rFonts w:ascii="Times New Roman" w:hAnsi="Times New Roman" w:cs="Times New Roman"/>
          <w:bCs/>
        </w:rPr>
        <w:t>or equivalent BI tool certification is a must.</w:t>
      </w:r>
      <w:r w:rsidR="00BC6E55" w:rsidRPr="00F356FF">
        <w:rPr>
          <w:rFonts w:ascii="Times New Roman" w:hAnsi="Times New Roman" w:cs="Times New Roman"/>
          <w:bCs/>
        </w:rPr>
        <w:t xml:space="preserve"> </w:t>
      </w:r>
    </w:p>
    <w:p w14:paraId="60A11566" w14:textId="0D7C8B8B"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1EBED787" w14:textId="4F7BD325"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lastRenderedPageBreak/>
        <w:t>7.2.4</w:t>
      </w:r>
      <w:r w:rsidR="00F8030C" w:rsidRPr="00F356FF">
        <w:rPr>
          <w:rFonts w:ascii="Times New Roman" w:hAnsi="Times New Roman" w:cs="Times New Roman"/>
          <w:b/>
        </w:rPr>
        <w:t xml:space="preserve"> Database Specialist/s (DBA / Database Engineer) – minimum 2</w:t>
      </w:r>
    </w:p>
    <w:p w14:paraId="1A5F17FC"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5 years of professional experience in administration and engineering of relational databases such as SQL Server, PostgreSQL, Oracle Database, or equivalent.</w:t>
      </w:r>
    </w:p>
    <w:p w14:paraId="4D27CC07"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with database performance tuning, partitioning, indexing, backup and recovery, availability configuration, and security hardening.</w:t>
      </w:r>
    </w:p>
    <w:p w14:paraId="0ACB0C33"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Proven experience supporting DWH/BI workloads, including optimization for reporting and ETL processes.</w:t>
      </w:r>
    </w:p>
    <w:p w14:paraId="2A9FCA55"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database maintenance planning, monitoring, and operational troubleshooting.</w:t>
      </w:r>
    </w:p>
    <w:p w14:paraId="4F21F57F"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Certification in database administration, implementation, development or equivalent.</w:t>
      </w:r>
    </w:p>
    <w:p w14:paraId="64D3E213" w14:textId="38FED666"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2F94E40C" w14:textId="5C60047D"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5 Infrastructure Engineer(s) – minimum 2</w:t>
      </w:r>
    </w:p>
    <w:p w14:paraId="7DFD5E79"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5 years of professional experience in IT infrastructure, including servers, storage, networking, virtualization, and security components.</w:t>
      </w:r>
    </w:p>
    <w:p w14:paraId="7C1E380C"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Proven experience deploying and supporting on-premises BI/DWH/database platforms and/or equivalent cloud-hosted environments.</w:t>
      </w:r>
    </w:p>
    <w:p w14:paraId="2E591A5F"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Good knowledge of high availability, backup/disaster recovery, system sizing, capacity planning, and performance aspects of BI infrastructure.</w:t>
      </w:r>
    </w:p>
    <w:p w14:paraId="2B558BA6"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secure environment configuration, access control, patching, and operational readiness.</w:t>
      </w:r>
    </w:p>
    <w:p w14:paraId="0BDB30AE"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Relevant certification in server, virtualization, storage, and cloud infrastructure administration is a must.</w:t>
      </w:r>
    </w:p>
    <w:p w14:paraId="72E740B9" w14:textId="58194F5C"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2CAAFE48" w14:textId="6A990547"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6 Business Analyst/s – minimum 2</w:t>
      </w:r>
    </w:p>
    <w:p w14:paraId="36E9DA69"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5 years of professional experience in business analysis, functional requirements, or sector-specific system design.</w:t>
      </w:r>
    </w:p>
    <w:p w14:paraId="446CC835"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Experience in requirements gathering, business process analysis, KPI definition, validation workshops, user acceptance support, and user training.</w:t>
      </w:r>
    </w:p>
    <w:p w14:paraId="1C497FD5"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Ability to translate business requirements into reporting, data, and dashboard specifications.</w:t>
      </w:r>
    </w:p>
    <w:p w14:paraId="4AB9DB68"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Certifications for conducting Software business analyses or equivalent</w:t>
      </w:r>
    </w:p>
    <w:p w14:paraId="72FC7D89" w14:textId="1EA3D0A2"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5B68F205" w14:textId="0B6C54C8" w:rsidR="00F8030C" w:rsidRPr="00F356FF" w:rsidRDefault="000E59A3" w:rsidP="00F8030C">
      <w:pPr>
        <w:jc w:val="both"/>
        <w:rPr>
          <w:rFonts w:ascii="Times New Roman" w:hAnsi="Times New Roman" w:cs="Times New Roman"/>
          <w:b/>
        </w:rPr>
      </w:pPr>
      <w:r w:rsidRPr="00F356FF">
        <w:rPr>
          <w:rFonts w:ascii="Times New Roman" w:hAnsi="Times New Roman" w:cs="Times New Roman"/>
          <w:b/>
        </w:rPr>
        <w:t>7.2.</w:t>
      </w:r>
      <w:r w:rsidR="00F8030C" w:rsidRPr="00F356FF">
        <w:rPr>
          <w:rFonts w:ascii="Times New Roman" w:hAnsi="Times New Roman" w:cs="Times New Roman"/>
          <w:b/>
        </w:rPr>
        <w:t>7 GIS specialist</w:t>
      </w:r>
    </w:p>
    <w:p w14:paraId="64199064"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At least 5 years of experience in similar projects involving GIS systems</w:t>
      </w:r>
    </w:p>
    <w:p w14:paraId="43C53FB8"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Certification for Implementing or developing or installing or administering GIS systems</w:t>
      </w:r>
    </w:p>
    <w:p w14:paraId="012A4532" w14:textId="1CC603FD"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3A50911C" w14:textId="77777777" w:rsidR="0063388C" w:rsidRPr="00F356FF" w:rsidRDefault="0063388C" w:rsidP="0063388C">
      <w:pPr>
        <w:pStyle w:val="ListBullet"/>
        <w:numPr>
          <w:ilvl w:val="0"/>
          <w:numId w:val="0"/>
        </w:numPr>
        <w:spacing w:after="40"/>
        <w:ind w:left="360"/>
        <w:rPr>
          <w:rFonts w:ascii="Times New Roman" w:hAnsi="Times New Roman" w:cs="Times New Roman"/>
        </w:rPr>
      </w:pPr>
    </w:p>
    <w:p w14:paraId="3FDBA681" w14:textId="03906E55" w:rsidR="0063388C" w:rsidRPr="00F356FF" w:rsidRDefault="0063388C" w:rsidP="008648F6">
      <w:pPr>
        <w:pStyle w:val="ListBullet"/>
        <w:numPr>
          <w:ilvl w:val="2"/>
          <w:numId w:val="47"/>
        </w:numPr>
        <w:spacing w:after="40"/>
        <w:rPr>
          <w:rFonts w:ascii="Times New Roman" w:hAnsi="Times New Roman" w:cs="Times New Roman"/>
          <w:b/>
          <w:bCs/>
        </w:rPr>
      </w:pPr>
      <w:r w:rsidRPr="00F356FF">
        <w:rPr>
          <w:rFonts w:ascii="Times New Roman" w:hAnsi="Times New Roman" w:cs="Times New Roman"/>
          <w:b/>
          <w:bCs/>
        </w:rPr>
        <w:t>CISA Specialist / IT Audit and Controls Expert</w:t>
      </w:r>
    </w:p>
    <w:p w14:paraId="18348CF9" w14:textId="77777777" w:rsidR="0063388C" w:rsidRPr="00F356FF" w:rsidRDefault="0063388C" w:rsidP="0063388C">
      <w:pPr>
        <w:pStyle w:val="ListBullet"/>
        <w:numPr>
          <w:ilvl w:val="0"/>
          <w:numId w:val="0"/>
        </w:numPr>
        <w:spacing w:after="40"/>
        <w:ind w:left="360"/>
        <w:rPr>
          <w:rFonts w:ascii="Times New Roman" w:hAnsi="Times New Roman" w:cs="Times New Roman"/>
          <w:b/>
          <w:bCs/>
        </w:rPr>
      </w:pPr>
    </w:p>
    <w:p w14:paraId="633CDC3C" w14:textId="77777777" w:rsidR="0063388C" w:rsidRPr="00F356FF" w:rsidRDefault="0063388C" w:rsidP="00F356FF">
      <w:pPr>
        <w:spacing w:after="0"/>
        <w:jc w:val="both"/>
        <w:rPr>
          <w:rFonts w:ascii="Times New Roman" w:hAnsi="Times New Roman" w:cs="Times New Roman"/>
          <w:bCs/>
        </w:rPr>
      </w:pPr>
      <w:r w:rsidRPr="00F356FF">
        <w:rPr>
          <w:rFonts w:ascii="Times New Roman" w:hAnsi="Times New Roman" w:cs="Times New Roman"/>
          <w:bCs/>
        </w:rPr>
        <w:t>At least 3 years of professional experience in IT audit, information systems controls, risk management, compliance, or governance of information systems.</w:t>
      </w:r>
    </w:p>
    <w:p w14:paraId="30D9CE94" w14:textId="77777777" w:rsidR="0063388C" w:rsidRPr="00F356FF" w:rsidRDefault="0063388C" w:rsidP="00F356FF">
      <w:pPr>
        <w:spacing w:after="0"/>
        <w:jc w:val="both"/>
        <w:rPr>
          <w:rFonts w:ascii="Times New Roman" w:hAnsi="Times New Roman" w:cs="Times New Roman"/>
          <w:bCs/>
        </w:rPr>
      </w:pPr>
      <w:r w:rsidRPr="00F356FF">
        <w:rPr>
          <w:rFonts w:ascii="Times New Roman" w:hAnsi="Times New Roman" w:cs="Times New Roman"/>
          <w:bCs/>
        </w:rPr>
        <w:t>Experience in assignments involving data validation, reconciliation, audit trails, internal control assessment, and compliance verification for information systems.</w:t>
      </w:r>
    </w:p>
    <w:p w14:paraId="2ED6C302" w14:textId="77777777" w:rsidR="0063388C" w:rsidRPr="00F356FF" w:rsidRDefault="0063388C" w:rsidP="00F356FF">
      <w:pPr>
        <w:spacing w:after="0"/>
        <w:jc w:val="both"/>
        <w:rPr>
          <w:rFonts w:ascii="Times New Roman" w:hAnsi="Times New Roman" w:cs="Times New Roman"/>
          <w:bCs/>
        </w:rPr>
      </w:pPr>
      <w:r w:rsidRPr="00F356FF">
        <w:rPr>
          <w:rFonts w:ascii="Times New Roman" w:hAnsi="Times New Roman" w:cs="Times New Roman"/>
          <w:bCs/>
        </w:rPr>
        <w:lastRenderedPageBreak/>
        <w:t>Good understanding of control design and control testing in environments involving databases, data warehouses, reporting systems, and integrated applications.</w:t>
      </w:r>
    </w:p>
    <w:p w14:paraId="0003E2E5" w14:textId="77777777" w:rsidR="0063388C" w:rsidRPr="00F356FF" w:rsidRDefault="0063388C" w:rsidP="00F356FF">
      <w:pPr>
        <w:spacing w:after="0"/>
        <w:jc w:val="both"/>
        <w:rPr>
          <w:rFonts w:ascii="Times New Roman" w:hAnsi="Times New Roman" w:cs="Times New Roman"/>
          <w:bCs/>
        </w:rPr>
      </w:pPr>
      <w:r w:rsidRPr="00F356FF">
        <w:rPr>
          <w:rFonts w:ascii="Times New Roman" w:hAnsi="Times New Roman" w:cs="Times New Roman"/>
          <w:bCs/>
        </w:rPr>
        <w:t>Holder of a valid CISA (Certified Information Systems Auditor) certification or equivalent</w:t>
      </w:r>
    </w:p>
    <w:p w14:paraId="0CF06797" w14:textId="24F3CABD" w:rsidR="00F8030C" w:rsidRPr="00F356FF" w:rsidRDefault="00F356FF" w:rsidP="00F8030C">
      <w:pPr>
        <w:jc w:val="both"/>
        <w:rPr>
          <w:rFonts w:ascii="Times New Roman" w:hAnsi="Times New Roman" w:cs="Times New Roman"/>
          <w:bCs/>
        </w:rPr>
      </w:pPr>
      <w:r w:rsidRPr="00F356FF">
        <w:rPr>
          <w:rFonts w:ascii="Times New Roman" w:hAnsi="Times New Roman" w:cs="Times New Roman"/>
          <w:bCs/>
        </w:rPr>
        <w:t>Fluent written and verbal command of the Albanian and English languages.</w:t>
      </w:r>
    </w:p>
    <w:p w14:paraId="7DC2B117" w14:textId="0BB89E0C"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7.3 Additional Experts Recommended</w:t>
      </w:r>
    </w:p>
    <w:p w14:paraId="3110CA20"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Recommended non-key experts</w:t>
      </w:r>
    </w:p>
    <w:p w14:paraId="6C26F062"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Data Integration / ETL Specialist.</w:t>
      </w:r>
    </w:p>
    <w:p w14:paraId="2CE0D9BC"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Data Quality / Data Governance Expert.</w:t>
      </w:r>
    </w:p>
    <w:p w14:paraId="490DDE22"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QA / Test Specialist.</w:t>
      </w:r>
    </w:p>
    <w:p w14:paraId="340F9A37"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GIS / Spatial Data Specialist.</w:t>
      </w:r>
    </w:p>
    <w:p w14:paraId="19B5AA51" w14:textId="55FD23EB" w:rsidR="000E59A3" w:rsidRPr="00F356FF" w:rsidRDefault="00F8030C" w:rsidP="00F8030C">
      <w:pPr>
        <w:jc w:val="both"/>
        <w:rPr>
          <w:rFonts w:ascii="Times New Roman" w:hAnsi="Times New Roman" w:cs="Times New Roman"/>
          <w:bCs/>
        </w:rPr>
      </w:pPr>
      <w:r w:rsidRPr="00F356FF">
        <w:rPr>
          <w:rFonts w:ascii="Times New Roman" w:hAnsi="Times New Roman" w:cs="Times New Roman"/>
          <w:bCs/>
        </w:rPr>
        <w:t>Training and Change Management Expert.</w:t>
      </w:r>
    </w:p>
    <w:p w14:paraId="5C6B6365" w14:textId="77777777"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7.4 General Requirements for Key Experts</w:t>
      </w:r>
    </w:p>
    <w:p w14:paraId="1ED0F209" w14:textId="77777777" w:rsidR="00F8030C" w:rsidRPr="00F356FF" w:rsidRDefault="00F8030C" w:rsidP="00F8030C">
      <w:pPr>
        <w:jc w:val="both"/>
        <w:rPr>
          <w:rFonts w:ascii="Times New Roman" w:hAnsi="Times New Roman" w:cs="Times New Roman"/>
          <w:b/>
        </w:rPr>
      </w:pPr>
      <w:r w:rsidRPr="00F356FF">
        <w:rPr>
          <w:rFonts w:ascii="Times New Roman" w:hAnsi="Times New Roman" w:cs="Times New Roman"/>
          <w:b/>
        </w:rPr>
        <w:t>General requirements</w:t>
      </w:r>
    </w:p>
    <w:p w14:paraId="50E1FCAA"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All experts shall have excellent written and verbal communication skills relevant to the assignment.</w:t>
      </w:r>
    </w:p>
    <w:p w14:paraId="08A6E4D8" w14:textId="6D8D1921"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 xml:space="preserve">All proposed Key Experts shall demonstrate </w:t>
      </w:r>
      <w:r w:rsidR="00F356FF">
        <w:rPr>
          <w:rFonts w:ascii="Times New Roman" w:hAnsi="Times New Roman" w:cs="Times New Roman"/>
          <w:bCs/>
        </w:rPr>
        <w:t>f</w:t>
      </w:r>
      <w:r w:rsidR="00F356FF" w:rsidRPr="00F356FF">
        <w:rPr>
          <w:rFonts w:ascii="Times New Roman" w:hAnsi="Times New Roman" w:cs="Times New Roman"/>
          <w:bCs/>
        </w:rPr>
        <w:t>luent written and verbal command of the Albanian and English languages.</w:t>
      </w:r>
    </w:p>
    <w:p w14:paraId="05A5F934"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The Consultant shall ensure that the proposed experts are available for the assignment and able to commit sufficient time to their respective responsibilities.</w:t>
      </w:r>
    </w:p>
    <w:p w14:paraId="4B560559"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The Client reserves the right to review and approve all proposed experts.</w:t>
      </w:r>
    </w:p>
    <w:p w14:paraId="3E180FC8"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Replacement of key experts during contract implementation shall not be permitted without prior written approval of the Client, and any replacement shall have equal or better qualifications and experience.</w:t>
      </w:r>
    </w:p>
    <w:p w14:paraId="3C224D70" w14:textId="77777777" w:rsidR="00F8030C" w:rsidRPr="00F356FF" w:rsidRDefault="00F8030C" w:rsidP="00F356FF">
      <w:pPr>
        <w:spacing w:after="0"/>
        <w:jc w:val="both"/>
        <w:rPr>
          <w:rFonts w:ascii="Times New Roman" w:hAnsi="Times New Roman" w:cs="Times New Roman"/>
          <w:bCs/>
        </w:rPr>
      </w:pPr>
      <w:r w:rsidRPr="00F356FF">
        <w:rPr>
          <w:rFonts w:ascii="Times New Roman" w:hAnsi="Times New Roman" w:cs="Times New Roman"/>
          <w:bCs/>
        </w:rPr>
        <w:t>Experts shall have prior experience in assignments requiring coordination with public institutions, structured deliverables, and formal acceptance procedures.</w:t>
      </w:r>
    </w:p>
    <w:p w14:paraId="0B019D1B" w14:textId="77777777" w:rsidR="00F8030C" w:rsidRPr="00F356FF" w:rsidRDefault="00F8030C" w:rsidP="00F8030C">
      <w:pPr>
        <w:jc w:val="both"/>
        <w:rPr>
          <w:rFonts w:ascii="Times New Roman" w:hAnsi="Times New Roman" w:cs="Times New Roman"/>
          <w:bCs/>
        </w:rPr>
      </w:pPr>
      <w:r w:rsidRPr="00F356FF">
        <w:rPr>
          <w:rFonts w:ascii="Times New Roman" w:hAnsi="Times New Roman" w:cs="Times New Roman"/>
          <w:bCs/>
        </w:rPr>
        <w:t>Knowledge of data protection, information security, confidentiality, and controlled access environments shall be considered an asset for all technical roles.</w:t>
      </w:r>
    </w:p>
    <w:p w14:paraId="6A6E19F7" w14:textId="22B10565" w:rsidR="00820171" w:rsidRPr="00F356FF" w:rsidRDefault="00F8030C" w:rsidP="009B4CCC">
      <w:pPr>
        <w:jc w:val="both"/>
        <w:rPr>
          <w:rFonts w:ascii="Times New Roman" w:hAnsi="Times New Roman" w:cs="Times New Roman"/>
          <w:bCs/>
          <w:highlight w:val="yellow"/>
        </w:rPr>
      </w:pPr>
      <w:r w:rsidRPr="00F356FF">
        <w:rPr>
          <w:rFonts w:ascii="Times New Roman" w:hAnsi="Times New Roman" w:cs="Times New Roman"/>
          <w:bCs/>
        </w:rPr>
        <w:t xml:space="preserve">All experts shall have a minimum of bachelor’s degree in any of </w:t>
      </w:r>
      <w:r w:rsidR="000E59A3" w:rsidRPr="00F356FF">
        <w:rPr>
          <w:rFonts w:ascii="Times New Roman" w:hAnsi="Times New Roman" w:cs="Times New Roman"/>
          <w:bCs/>
        </w:rPr>
        <w:t>the fields</w:t>
      </w:r>
      <w:r w:rsidRPr="00F356FF">
        <w:rPr>
          <w:rFonts w:ascii="Times New Roman" w:hAnsi="Times New Roman" w:cs="Times New Roman"/>
          <w:bCs/>
        </w:rPr>
        <w:t xml:space="preserve"> of: Computer Science, Informatics, Economic or Economic Informatics, or similar</w:t>
      </w:r>
      <w:r w:rsidR="000E59A3" w:rsidRPr="00F356FF">
        <w:rPr>
          <w:rFonts w:ascii="Times New Roman" w:hAnsi="Times New Roman" w:cs="Times New Roman"/>
          <w:bCs/>
        </w:rPr>
        <w:t>.</w:t>
      </w:r>
    </w:p>
    <w:p w14:paraId="3E05400D" w14:textId="7C28AB5C" w:rsidR="00FB576D" w:rsidRPr="00F356FF" w:rsidRDefault="006A22EC" w:rsidP="009B4CCC">
      <w:pPr>
        <w:jc w:val="both"/>
        <w:rPr>
          <w:rFonts w:ascii="Times New Roman" w:hAnsi="Times New Roman" w:cs="Times New Roman"/>
          <w:b/>
        </w:rPr>
      </w:pPr>
      <w:r w:rsidRPr="00F356FF">
        <w:rPr>
          <w:rFonts w:ascii="Times New Roman" w:hAnsi="Times New Roman" w:cs="Times New Roman"/>
          <w:b/>
        </w:rPr>
        <w:t>7</w:t>
      </w:r>
      <w:r w:rsidR="00FB576D" w:rsidRPr="00F356FF">
        <w:rPr>
          <w:rFonts w:ascii="Times New Roman" w:hAnsi="Times New Roman" w:cs="Times New Roman"/>
          <w:b/>
        </w:rPr>
        <w:t>.</w:t>
      </w:r>
      <w:r w:rsidR="000E59A3" w:rsidRPr="00F356FF">
        <w:rPr>
          <w:rFonts w:ascii="Times New Roman" w:hAnsi="Times New Roman" w:cs="Times New Roman"/>
          <w:b/>
        </w:rPr>
        <w:t>5</w:t>
      </w:r>
      <w:r w:rsidR="00FB576D" w:rsidRPr="00F356FF">
        <w:rPr>
          <w:rFonts w:ascii="Times New Roman" w:hAnsi="Times New Roman" w:cs="Times New Roman"/>
          <w:b/>
        </w:rPr>
        <w:t>. Level of Effort</w:t>
      </w:r>
    </w:p>
    <w:p w14:paraId="6A76F628"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Consultant shall propose an indicative staffing plan and level of effort (person-months) for each Key Expert and any supporting experts, consistent with:</w:t>
      </w:r>
    </w:p>
    <w:p w14:paraId="70CE48A6" w14:textId="77777777" w:rsidR="00FB576D" w:rsidRPr="00F356FF" w:rsidRDefault="00FB576D" w:rsidP="00F356FF">
      <w:pPr>
        <w:numPr>
          <w:ilvl w:val="0"/>
          <w:numId w:val="17"/>
        </w:numPr>
        <w:spacing w:after="0"/>
        <w:jc w:val="both"/>
        <w:rPr>
          <w:rFonts w:ascii="Times New Roman" w:hAnsi="Times New Roman" w:cs="Times New Roman"/>
          <w:bCs/>
        </w:rPr>
      </w:pPr>
      <w:r w:rsidRPr="00F356FF">
        <w:rPr>
          <w:rFonts w:ascii="Times New Roman" w:hAnsi="Times New Roman" w:cs="Times New Roman"/>
          <w:bCs/>
        </w:rPr>
        <w:t>The 24-month duration of the assignment, and</w:t>
      </w:r>
    </w:p>
    <w:p w14:paraId="34C60CA1" w14:textId="04CD76CD" w:rsidR="00FB576D" w:rsidRPr="00F356FF" w:rsidRDefault="00FB576D" w:rsidP="009B4CCC">
      <w:pPr>
        <w:numPr>
          <w:ilvl w:val="0"/>
          <w:numId w:val="17"/>
        </w:numPr>
        <w:jc w:val="both"/>
        <w:rPr>
          <w:rFonts w:ascii="Times New Roman" w:hAnsi="Times New Roman" w:cs="Times New Roman"/>
          <w:bCs/>
        </w:rPr>
      </w:pPr>
      <w:r w:rsidRPr="00F356FF">
        <w:rPr>
          <w:rFonts w:ascii="Times New Roman" w:hAnsi="Times New Roman" w:cs="Times New Roman"/>
          <w:bCs/>
        </w:rPr>
        <w:t>The scope and deliverables defined in this ToR.</w:t>
      </w:r>
    </w:p>
    <w:p w14:paraId="0DBDB4AD" w14:textId="123CB1ED" w:rsidR="00FB576D" w:rsidRPr="00F356FF" w:rsidRDefault="006A22EC" w:rsidP="006A22EC">
      <w:pPr>
        <w:pStyle w:val="ListParagraph"/>
        <w:numPr>
          <w:ilvl w:val="0"/>
          <w:numId w:val="2"/>
        </w:numPr>
        <w:jc w:val="both"/>
        <w:rPr>
          <w:rFonts w:ascii="Times New Roman" w:hAnsi="Times New Roman" w:cs="Times New Roman"/>
          <w:b/>
        </w:rPr>
      </w:pPr>
      <w:r w:rsidRPr="00F356FF">
        <w:rPr>
          <w:rFonts w:ascii="Times New Roman" w:hAnsi="Times New Roman" w:cs="Times New Roman"/>
          <w:b/>
        </w:rPr>
        <w:t>CLIENT’S INPUTS AND FACILITIES</w:t>
      </w:r>
    </w:p>
    <w:p w14:paraId="41C90513" w14:textId="77777777" w:rsidR="00FB576D" w:rsidRPr="00F356FF" w:rsidRDefault="00FB576D" w:rsidP="00F356FF">
      <w:pPr>
        <w:spacing w:after="0"/>
        <w:jc w:val="both"/>
        <w:rPr>
          <w:rFonts w:ascii="Times New Roman" w:hAnsi="Times New Roman" w:cs="Times New Roman"/>
          <w:bCs/>
        </w:rPr>
      </w:pPr>
      <w:r w:rsidRPr="00F356FF">
        <w:rPr>
          <w:rFonts w:ascii="Times New Roman" w:hAnsi="Times New Roman" w:cs="Times New Roman"/>
          <w:bCs/>
        </w:rPr>
        <w:t>The Client will provide:</w:t>
      </w:r>
    </w:p>
    <w:p w14:paraId="57D47488" w14:textId="77777777" w:rsidR="00FB576D" w:rsidRPr="00F356FF" w:rsidRDefault="00FB576D" w:rsidP="00F356FF">
      <w:pPr>
        <w:numPr>
          <w:ilvl w:val="0"/>
          <w:numId w:val="18"/>
        </w:numPr>
        <w:spacing w:after="0"/>
        <w:jc w:val="both"/>
        <w:rPr>
          <w:rFonts w:ascii="Times New Roman" w:hAnsi="Times New Roman" w:cs="Times New Roman"/>
          <w:bCs/>
        </w:rPr>
      </w:pPr>
      <w:r w:rsidRPr="00F356FF">
        <w:rPr>
          <w:rFonts w:ascii="Times New Roman" w:hAnsi="Times New Roman" w:cs="Times New Roman"/>
          <w:bCs/>
        </w:rPr>
        <w:t>Access to relevant stakeholders for workshops and interviews.</w:t>
      </w:r>
    </w:p>
    <w:p w14:paraId="0C875BF4" w14:textId="77777777" w:rsidR="00FB576D" w:rsidRPr="00F356FF" w:rsidRDefault="00FB576D" w:rsidP="00F356FF">
      <w:pPr>
        <w:numPr>
          <w:ilvl w:val="0"/>
          <w:numId w:val="18"/>
        </w:numPr>
        <w:spacing w:after="0"/>
        <w:jc w:val="both"/>
        <w:rPr>
          <w:rFonts w:ascii="Times New Roman" w:hAnsi="Times New Roman" w:cs="Times New Roman"/>
          <w:bCs/>
        </w:rPr>
      </w:pPr>
      <w:r w:rsidRPr="00F356FF">
        <w:rPr>
          <w:rFonts w:ascii="Times New Roman" w:hAnsi="Times New Roman" w:cs="Times New Roman"/>
          <w:bCs/>
        </w:rPr>
        <w:t>Access to source systems, databases and documentation as needed.</w:t>
      </w:r>
    </w:p>
    <w:p w14:paraId="3FDF4B40" w14:textId="77777777" w:rsidR="00FB576D" w:rsidRPr="00F356FF" w:rsidRDefault="00FB576D" w:rsidP="00F356FF">
      <w:pPr>
        <w:numPr>
          <w:ilvl w:val="0"/>
          <w:numId w:val="18"/>
        </w:numPr>
        <w:spacing w:after="0"/>
        <w:jc w:val="both"/>
        <w:rPr>
          <w:rFonts w:ascii="Times New Roman" w:hAnsi="Times New Roman" w:cs="Times New Roman"/>
          <w:bCs/>
        </w:rPr>
      </w:pPr>
      <w:r w:rsidRPr="00F356FF">
        <w:rPr>
          <w:rFonts w:ascii="Times New Roman" w:hAnsi="Times New Roman" w:cs="Times New Roman"/>
          <w:bCs/>
        </w:rPr>
        <w:t>Access to the procured BI/DWH infrastructure and environments.</w:t>
      </w:r>
    </w:p>
    <w:p w14:paraId="7456A526" w14:textId="77777777" w:rsidR="00FB576D" w:rsidRPr="00F356FF" w:rsidRDefault="00FB576D" w:rsidP="009B4CCC">
      <w:pPr>
        <w:numPr>
          <w:ilvl w:val="0"/>
          <w:numId w:val="18"/>
        </w:numPr>
        <w:jc w:val="both"/>
        <w:rPr>
          <w:rFonts w:ascii="Times New Roman" w:hAnsi="Times New Roman" w:cs="Times New Roman"/>
          <w:bCs/>
        </w:rPr>
      </w:pPr>
      <w:r w:rsidRPr="00F356FF">
        <w:rPr>
          <w:rFonts w:ascii="Times New Roman" w:hAnsi="Times New Roman" w:cs="Times New Roman"/>
          <w:bCs/>
        </w:rPr>
        <w:t>Timely feedback and approvals on deliverables.</w:t>
      </w:r>
    </w:p>
    <w:p w14:paraId="2137FA13" w14:textId="671F0CBB" w:rsidR="00FB576D" w:rsidRPr="00F356FF" w:rsidRDefault="00FB576D" w:rsidP="009B4CCC">
      <w:pPr>
        <w:jc w:val="both"/>
        <w:rPr>
          <w:rFonts w:ascii="Times New Roman" w:hAnsi="Times New Roman" w:cs="Times New Roman"/>
          <w:bCs/>
        </w:rPr>
      </w:pPr>
      <w:r w:rsidRPr="00F356FF">
        <w:rPr>
          <w:rFonts w:ascii="Times New Roman" w:hAnsi="Times New Roman" w:cs="Times New Roman"/>
          <w:bCs/>
        </w:rPr>
        <w:lastRenderedPageBreak/>
        <w:t>The Consultant is expected to ensure all other resources needed to complete the assignment (e.g. own laptops, standard software, communication tools, etc.).</w:t>
      </w:r>
    </w:p>
    <w:p w14:paraId="72BC6E7A" w14:textId="41E7201B" w:rsidR="002C4E97" w:rsidRPr="00F356FF" w:rsidRDefault="002C4E97" w:rsidP="002C4E97">
      <w:pPr>
        <w:numPr>
          <w:ilvl w:val="1"/>
          <w:numId w:val="37"/>
        </w:numPr>
        <w:jc w:val="both"/>
        <w:rPr>
          <w:rFonts w:ascii="Times New Roman" w:hAnsi="Times New Roman" w:cs="Times New Roman"/>
          <w:b/>
          <w:bCs/>
        </w:rPr>
      </w:pPr>
      <w:r w:rsidRPr="00F356FF">
        <w:rPr>
          <w:rFonts w:ascii="Times New Roman" w:hAnsi="Times New Roman" w:cs="Times New Roman"/>
          <w:b/>
          <w:bCs/>
        </w:rPr>
        <w:t>Continuity of Operations and Temporary Development Environment</w:t>
      </w:r>
    </w:p>
    <w:p w14:paraId="687408E2" w14:textId="4E837093" w:rsidR="002C4E97" w:rsidRPr="00F356FF" w:rsidRDefault="002C4E97" w:rsidP="007A32E6">
      <w:pPr>
        <w:jc w:val="both"/>
        <w:rPr>
          <w:rFonts w:ascii="Times New Roman" w:hAnsi="Times New Roman" w:cs="Times New Roman"/>
          <w:bCs/>
        </w:rPr>
      </w:pPr>
      <w:r w:rsidRPr="00F356FF">
        <w:rPr>
          <w:rFonts w:ascii="Times New Roman" w:hAnsi="Times New Roman" w:cs="Times New Roman"/>
          <w:bCs/>
        </w:rPr>
        <w:t>To ensure project continuity and strict adherence to the implementation schedule defined in Section 5, in the event of delays regarding the availability or readiness of the target production infrastructure (whether on-premises at NAIS/AKSHI or cloud-based) beyond </w:t>
      </w:r>
      <w:r w:rsidRPr="00F356FF">
        <w:rPr>
          <w:rFonts w:ascii="Times New Roman" w:hAnsi="Times New Roman" w:cs="Times New Roman"/>
          <w:b/>
          <w:bCs/>
        </w:rPr>
        <w:t>Month 4</w:t>
      </w:r>
      <w:r w:rsidRPr="00F356FF">
        <w:rPr>
          <w:rFonts w:ascii="Times New Roman" w:hAnsi="Times New Roman" w:cs="Times New Roman"/>
          <w:bCs/>
        </w:rPr>
        <w:t> of the assignment, the Consultant is strictly obligated to provide and maintain a </w:t>
      </w:r>
      <w:r w:rsidRPr="00F356FF">
        <w:rPr>
          <w:rFonts w:ascii="Times New Roman" w:hAnsi="Times New Roman" w:cs="Times New Roman"/>
          <w:b/>
          <w:bCs/>
        </w:rPr>
        <w:t>Temporary Development Environment</w:t>
      </w:r>
      <w:r w:rsidRPr="00F356FF">
        <w:rPr>
          <w:rFonts w:ascii="Times New Roman" w:hAnsi="Times New Roman" w:cs="Times New Roman"/>
          <w:bCs/>
        </w:rPr>
        <w:t>.</w:t>
      </w:r>
    </w:p>
    <w:p w14:paraId="4685BC30" w14:textId="77777777" w:rsidR="002C4E97" w:rsidRPr="00F356FF" w:rsidRDefault="002C4E97" w:rsidP="002C4E97">
      <w:pPr>
        <w:jc w:val="both"/>
        <w:rPr>
          <w:rFonts w:ascii="Times New Roman" w:hAnsi="Times New Roman" w:cs="Times New Roman"/>
          <w:bCs/>
        </w:rPr>
      </w:pPr>
      <w:r w:rsidRPr="00F356FF">
        <w:rPr>
          <w:rFonts w:ascii="Times New Roman" w:hAnsi="Times New Roman" w:cs="Times New Roman"/>
          <w:bCs/>
        </w:rPr>
        <w:t>This environment (whether cloud-based or hosted on the Consultant’s own secure infrastructure) must fully enable the following activities without interruption:</w:t>
      </w:r>
    </w:p>
    <w:p w14:paraId="13916178" w14:textId="77777777" w:rsidR="002C4E97" w:rsidRPr="00F356FF" w:rsidRDefault="002C4E97" w:rsidP="002C4E97">
      <w:pPr>
        <w:numPr>
          <w:ilvl w:val="0"/>
          <w:numId w:val="46"/>
        </w:numPr>
        <w:jc w:val="both"/>
        <w:rPr>
          <w:rFonts w:ascii="Times New Roman" w:hAnsi="Times New Roman" w:cs="Times New Roman"/>
          <w:bCs/>
        </w:rPr>
      </w:pPr>
      <w:r w:rsidRPr="00F356FF">
        <w:rPr>
          <w:rFonts w:ascii="Times New Roman" w:hAnsi="Times New Roman" w:cs="Times New Roman"/>
          <w:b/>
          <w:bCs/>
        </w:rPr>
        <w:t>Data Warehouse Architecture:</w:t>
      </w:r>
      <w:r w:rsidRPr="00F356FF">
        <w:rPr>
          <w:rFonts w:ascii="Times New Roman" w:hAnsi="Times New Roman" w:cs="Times New Roman"/>
          <w:bCs/>
        </w:rPr>
        <w:t> Finalization of logical and physical data models.</w:t>
      </w:r>
    </w:p>
    <w:p w14:paraId="4B54FEE0" w14:textId="77777777" w:rsidR="002C4E97" w:rsidRPr="00F356FF" w:rsidRDefault="002C4E97" w:rsidP="002C4E97">
      <w:pPr>
        <w:numPr>
          <w:ilvl w:val="0"/>
          <w:numId w:val="46"/>
        </w:numPr>
        <w:jc w:val="both"/>
        <w:rPr>
          <w:rFonts w:ascii="Times New Roman" w:hAnsi="Times New Roman" w:cs="Times New Roman"/>
          <w:bCs/>
        </w:rPr>
      </w:pPr>
      <w:r w:rsidRPr="00F356FF">
        <w:rPr>
          <w:rFonts w:ascii="Times New Roman" w:hAnsi="Times New Roman" w:cs="Times New Roman"/>
          <w:b/>
          <w:bCs/>
        </w:rPr>
        <w:t>ETL/ELT Development:</w:t>
      </w:r>
      <w:r w:rsidRPr="00F356FF">
        <w:rPr>
          <w:rFonts w:ascii="Times New Roman" w:hAnsi="Times New Roman" w:cs="Times New Roman"/>
          <w:bCs/>
        </w:rPr>
        <w:t> Design, coding, and testing of data integration workflows from source files or database replicas.</w:t>
      </w:r>
    </w:p>
    <w:p w14:paraId="16C2BFC1" w14:textId="77777777" w:rsidR="002C4E97" w:rsidRPr="00F356FF" w:rsidRDefault="002C4E97" w:rsidP="002C4E97">
      <w:pPr>
        <w:numPr>
          <w:ilvl w:val="0"/>
          <w:numId w:val="46"/>
        </w:numPr>
        <w:jc w:val="both"/>
        <w:rPr>
          <w:rFonts w:ascii="Times New Roman" w:hAnsi="Times New Roman" w:cs="Times New Roman"/>
          <w:bCs/>
        </w:rPr>
      </w:pPr>
      <w:r w:rsidRPr="00F356FF">
        <w:rPr>
          <w:rFonts w:ascii="Times New Roman" w:hAnsi="Times New Roman" w:cs="Times New Roman"/>
          <w:b/>
          <w:bCs/>
        </w:rPr>
        <w:t>Power BI Prototyping:</w:t>
      </w:r>
      <w:r w:rsidRPr="00F356FF">
        <w:rPr>
          <w:rFonts w:ascii="Times New Roman" w:hAnsi="Times New Roman" w:cs="Times New Roman"/>
          <w:bCs/>
        </w:rPr>
        <w:t> Development of semantic models and initial dashboard waves.</w:t>
      </w:r>
    </w:p>
    <w:p w14:paraId="48430390" w14:textId="3F42E70D" w:rsidR="002C4E97" w:rsidRPr="00F356FF" w:rsidRDefault="002C4E97" w:rsidP="002C4E97">
      <w:pPr>
        <w:jc w:val="both"/>
        <w:rPr>
          <w:rFonts w:ascii="Times New Roman" w:hAnsi="Times New Roman" w:cs="Times New Roman"/>
          <w:bCs/>
        </w:rPr>
      </w:pPr>
      <w:r w:rsidRPr="00F356FF">
        <w:rPr>
          <w:rFonts w:ascii="Times New Roman" w:hAnsi="Times New Roman" w:cs="Times New Roman"/>
          <w:bCs/>
        </w:rPr>
        <w:t>The Consultant shall remain responsible for ensuring data security and confidentiality within this temporary environment. Furthermore, the Consultant shall manage and execute the seamless migration of all developed components to the final infrastructure provided by NAIS/AKSHI once it becomes available. All costs associated with the provision of this temporary environment and the subsequent migration process shall be borne solely by the Consultant and shall be considered included in the total financial proposal.</w:t>
      </w:r>
    </w:p>
    <w:p w14:paraId="63F571B5" w14:textId="77777777" w:rsidR="00562620" w:rsidRPr="00F356FF" w:rsidRDefault="00562620" w:rsidP="009B4CCC">
      <w:pPr>
        <w:jc w:val="both"/>
        <w:rPr>
          <w:rFonts w:ascii="Times New Roman" w:hAnsi="Times New Roman" w:cs="Times New Roman"/>
          <w:bCs/>
        </w:rPr>
      </w:pPr>
    </w:p>
    <w:p w14:paraId="6323C5D4" w14:textId="77777777" w:rsidR="00ED282B" w:rsidRDefault="00ED282B" w:rsidP="009B4CCC">
      <w:pPr>
        <w:jc w:val="both"/>
        <w:rPr>
          <w:rFonts w:ascii="Times New Roman" w:hAnsi="Times New Roman" w:cs="Times New Roman"/>
          <w:bCs/>
        </w:rPr>
      </w:pPr>
    </w:p>
    <w:p w14:paraId="00006859" w14:textId="77777777" w:rsidR="00670304" w:rsidRDefault="00670304" w:rsidP="009B4CCC">
      <w:pPr>
        <w:jc w:val="both"/>
        <w:rPr>
          <w:rFonts w:ascii="Times New Roman" w:hAnsi="Times New Roman" w:cs="Times New Roman"/>
          <w:bCs/>
        </w:rPr>
      </w:pPr>
    </w:p>
    <w:p w14:paraId="3797B249" w14:textId="77777777" w:rsidR="00670304" w:rsidRDefault="00670304" w:rsidP="009B4CCC">
      <w:pPr>
        <w:jc w:val="both"/>
        <w:rPr>
          <w:rFonts w:ascii="Times New Roman" w:hAnsi="Times New Roman" w:cs="Times New Roman"/>
          <w:bCs/>
        </w:rPr>
      </w:pPr>
    </w:p>
    <w:p w14:paraId="6BBE906C" w14:textId="77777777" w:rsidR="00670304" w:rsidRDefault="00670304" w:rsidP="009B4CCC">
      <w:pPr>
        <w:jc w:val="both"/>
        <w:rPr>
          <w:rFonts w:ascii="Times New Roman" w:hAnsi="Times New Roman" w:cs="Times New Roman"/>
          <w:bCs/>
        </w:rPr>
      </w:pPr>
    </w:p>
    <w:p w14:paraId="7F14664C" w14:textId="77777777" w:rsidR="00670304" w:rsidRDefault="00670304" w:rsidP="009B4CCC">
      <w:pPr>
        <w:jc w:val="both"/>
        <w:rPr>
          <w:rFonts w:ascii="Times New Roman" w:hAnsi="Times New Roman" w:cs="Times New Roman"/>
          <w:bCs/>
        </w:rPr>
      </w:pPr>
    </w:p>
    <w:p w14:paraId="02B5A2C2" w14:textId="77777777" w:rsidR="00670304" w:rsidRDefault="00670304" w:rsidP="009B4CCC">
      <w:pPr>
        <w:jc w:val="both"/>
        <w:rPr>
          <w:rFonts w:ascii="Times New Roman" w:hAnsi="Times New Roman" w:cs="Times New Roman"/>
          <w:bCs/>
        </w:rPr>
      </w:pPr>
    </w:p>
    <w:p w14:paraId="43E64469" w14:textId="77777777" w:rsidR="00670304" w:rsidRDefault="00670304" w:rsidP="009B4CCC">
      <w:pPr>
        <w:jc w:val="both"/>
        <w:rPr>
          <w:rFonts w:ascii="Times New Roman" w:hAnsi="Times New Roman" w:cs="Times New Roman"/>
          <w:bCs/>
        </w:rPr>
      </w:pPr>
    </w:p>
    <w:p w14:paraId="3DC04912" w14:textId="77777777" w:rsidR="00670304" w:rsidRDefault="00670304" w:rsidP="009B4CCC">
      <w:pPr>
        <w:jc w:val="both"/>
        <w:rPr>
          <w:rFonts w:ascii="Times New Roman" w:hAnsi="Times New Roman" w:cs="Times New Roman"/>
          <w:bCs/>
        </w:rPr>
      </w:pPr>
    </w:p>
    <w:p w14:paraId="272E0A80" w14:textId="77777777" w:rsidR="00670304" w:rsidRDefault="00670304" w:rsidP="009B4CCC">
      <w:pPr>
        <w:jc w:val="both"/>
        <w:rPr>
          <w:rFonts w:ascii="Times New Roman" w:hAnsi="Times New Roman" w:cs="Times New Roman"/>
          <w:bCs/>
        </w:rPr>
      </w:pPr>
    </w:p>
    <w:p w14:paraId="687E1670" w14:textId="77777777" w:rsidR="00670304" w:rsidRDefault="00670304" w:rsidP="009B4CCC">
      <w:pPr>
        <w:jc w:val="both"/>
        <w:rPr>
          <w:rFonts w:ascii="Times New Roman" w:hAnsi="Times New Roman" w:cs="Times New Roman"/>
          <w:bCs/>
        </w:rPr>
      </w:pPr>
    </w:p>
    <w:p w14:paraId="68E00DAD" w14:textId="77777777" w:rsidR="00670304" w:rsidRDefault="00670304" w:rsidP="009B4CCC">
      <w:pPr>
        <w:jc w:val="both"/>
        <w:rPr>
          <w:rFonts w:ascii="Times New Roman" w:hAnsi="Times New Roman" w:cs="Times New Roman"/>
          <w:bCs/>
        </w:rPr>
      </w:pPr>
    </w:p>
    <w:p w14:paraId="2F5506E7" w14:textId="77777777" w:rsidR="00670304" w:rsidRPr="00F356FF" w:rsidRDefault="00670304" w:rsidP="009B4CCC">
      <w:pPr>
        <w:jc w:val="both"/>
        <w:rPr>
          <w:rFonts w:ascii="Times New Roman" w:hAnsi="Times New Roman" w:cs="Times New Roman"/>
          <w:bCs/>
        </w:rPr>
      </w:pPr>
    </w:p>
    <w:p w14:paraId="007A1651" w14:textId="77777777" w:rsidR="000E59A3" w:rsidRPr="00F356FF" w:rsidRDefault="000E59A3" w:rsidP="009B4CCC">
      <w:pPr>
        <w:jc w:val="both"/>
        <w:rPr>
          <w:rFonts w:ascii="Times New Roman" w:hAnsi="Times New Roman" w:cs="Times New Roman"/>
          <w:bCs/>
        </w:rPr>
      </w:pPr>
    </w:p>
    <w:p w14:paraId="7B31DDC3" w14:textId="77777777" w:rsidR="009C4BAB" w:rsidRPr="00F356FF" w:rsidRDefault="009C4BAB" w:rsidP="009C4BAB">
      <w:pPr>
        <w:jc w:val="center"/>
        <w:rPr>
          <w:rFonts w:ascii="Times New Roman" w:hAnsi="Times New Roman" w:cs="Times New Roman"/>
          <w:b/>
          <w:sz w:val="36"/>
        </w:rPr>
      </w:pPr>
      <w:r w:rsidRPr="00F356FF">
        <w:rPr>
          <w:rFonts w:ascii="Times New Roman" w:hAnsi="Times New Roman" w:cs="Times New Roman"/>
          <w:b/>
          <w:sz w:val="36"/>
        </w:rPr>
        <w:lastRenderedPageBreak/>
        <w:t>ANNEX A</w:t>
      </w:r>
    </w:p>
    <w:p w14:paraId="431589D6" w14:textId="77777777" w:rsidR="009C4BAB" w:rsidRPr="00F356FF" w:rsidRDefault="009C4BAB" w:rsidP="009C4BAB">
      <w:pPr>
        <w:jc w:val="center"/>
        <w:rPr>
          <w:rFonts w:ascii="Times New Roman" w:hAnsi="Times New Roman" w:cs="Times New Roman"/>
          <w:b/>
          <w:sz w:val="36"/>
        </w:rPr>
      </w:pPr>
    </w:p>
    <w:p w14:paraId="2C55A44B" w14:textId="77777777" w:rsidR="009C4BAB" w:rsidRPr="00F356FF" w:rsidRDefault="009C4BAB" w:rsidP="009C4BAB">
      <w:pPr>
        <w:jc w:val="center"/>
        <w:rPr>
          <w:rFonts w:ascii="Times New Roman" w:hAnsi="Times New Roman" w:cs="Times New Roman"/>
        </w:rPr>
      </w:pPr>
      <w:r w:rsidRPr="00F356FF">
        <w:rPr>
          <w:rFonts w:ascii="Times New Roman" w:hAnsi="Times New Roman" w:cs="Times New Roman"/>
          <w:b/>
          <w:sz w:val="36"/>
        </w:rPr>
        <w:t>Report Catalogue and Working Templates</w:t>
      </w:r>
    </w:p>
    <w:p w14:paraId="6C8CAB02" w14:textId="77777777" w:rsidR="009C4BAB" w:rsidRPr="00F356FF" w:rsidRDefault="009C4BAB" w:rsidP="008648F6">
      <w:pPr>
        <w:jc w:val="both"/>
        <w:rPr>
          <w:rFonts w:ascii="Times New Roman" w:hAnsi="Times New Roman" w:cs="Times New Roman"/>
        </w:rPr>
      </w:pPr>
      <w:r w:rsidRPr="00F356FF">
        <w:rPr>
          <w:rFonts w:ascii="Times New Roman" w:hAnsi="Times New Roman" w:cs="Times New Roman"/>
        </w:rPr>
        <w:t>This document consolidates the reports listed in the Excel file into a business-analyst working format. Each report includes the source group, suggested reporting frequency, delivery activities, and structured placeholders for analysis and specification work.</w:t>
      </w:r>
    </w:p>
    <w:p w14:paraId="78031848" w14:textId="77777777" w:rsidR="008929C6" w:rsidRPr="00F356FF" w:rsidRDefault="008929C6" w:rsidP="008929C6">
      <w:pPr>
        <w:jc w:val="both"/>
        <w:rPr>
          <w:rFonts w:ascii="Times New Roman" w:hAnsi="Times New Roman" w:cs="Times New Roman"/>
          <w:b/>
        </w:rPr>
      </w:pPr>
      <w:r w:rsidRPr="00F356FF">
        <w:rPr>
          <w:rFonts w:ascii="Times New Roman" w:hAnsi="Times New Roman" w:cs="Times New Roman"/>
          <w:b/>
        </w:rPr>
        <w:t>The number and types of Power BI reports and dashboards are indicative and subject to change based on the client’s evolving requirements and priorities.</w:t>
      </w:r>
    </w:p>
    <w:p w14:paraId="6B895CCB"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Report inventory</w:t>
      </w:r>
    </w:p>
    <w:tbl>
      <w:tblPr>
        <w:tblStyle w:val="TableGrid"/>
        <w:tblW w:w="0" w:type="auto"/>
        <w:jc w:val="center"/>
        <w:tblLook w:val="04A0" w:firstRow="1" w:lastRow="0" w:firstColumn="1" w:lastColumn="0" w:noHBand="0" w:noVBand="1"/>
      </w:tblPr>
      <w:tblGrid>
        <w:gridCol w:w="2232"/>
        <w:gridCol w:w="2075"/>
        <w:gridCol w:w="2575"/>
        <w:gridCol w:w="2134"/>
      </w:tblGrid>
      <w:tr w:rsidR="009C4BAB" w:rsidRPr="00F356FF" w14:paraId="09D804D1" w14:textId="77777777" w:rsidTr="00685570">
        <w:trPr>
          <w:jc w:val="center"/>
        </w:trPr>
        <w:tc>
          <w:tcPr>
            <w:tcW w:w="2493" w:type="dxa"/>
          </w:tcPr>
          <w:p w14:paraId="0FB9B55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Source</w:t>
            </w:r>
          </w:p>
        </w:tc>
        <w:tc>
          <w:tcPr>
            <w:tcW w:w="2493" w:type="dxa"/>
          </w:tcPr>
          <w:p w14:paraId="626E52C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 of reports</w:t>
            </w:r>
          </w:p>
        </w:tc>
        <w:tc>
          <w:tcPr>
            <w:tcW w:w="2493" w:type="dxa"/>
          </w:tcPr>
          <w:p w14:paraId="3D6A480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Examples</w:t>
            </w:r>
          </w:p>
        </w:tc>
        <w:tc>
          <w:tcPr>
            <w:tcW w:w="2493" w:type="dxa"/>
          </w:tcPr>
          <w:p w14:paraId="315AF78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Remarks</w:t>
            </w:r>
          </w:p>
        </w:tc>
      </w:tr>
      <w:tr w:rsidR="009C4BAB" w:rsidRPr="00F356FF" w14:paraId="6E77F07C" w14:textId="77777777" w:rsidTr="00685570">
        <w:trPr>
          <w:jc w:val="center"/>
        </w:trPr>
        <w:tc>
          <w:tcPr>
            <w:tcW w:w="2493" w:type="dxa"/>
          </w:tcPr>
          <w:p w14:paraId="3F3D6D9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c>
          <w:tcPr>
            <w:tcW w:w="2493" w:type="dxa"/>
          </w:tcPr>
          <w:p w14:paraId="32A10A86" w14:textId="4F42D39C" w:rsidR="009C4BAB" w:rsidRPr="00F356FF" w:rsidRDefault="00F568A4" w:rsidP="00685570">
            <w:pPr>
              <w:rPr>
                <w:rFonts w:ascii="Times New Roman" w:hAnsi="Times New Roman" w:cs="Times New Roman"/>
              </w:rPr>
            </w:pPr>
            <w:r w:rsidRPr="00F356FF">
              <w:rPr>
                <w:rFonts w:ascii="Times New Roman" w:hAnsi="Times New Roman" w:cs="Times New Roman"/>
              </w:rPr>
              <w:t>9</w:t>
            </w:r>
          </w:p>
        </w:tc>
        <w:tc>
          <w:tcPr>
            <w:tcW w:w="2493" w:type="dxa"/>
          </w:tcPr>
          <w:p w14:paraId="671D8F0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Gross Domestic Product (GDP) trend; Monthly trade exchanges (imports/exports)</w:t>
            </w:r>
          </w:p>
        </w:tc>
        <w:tc>
          <w:tcPr>
            <w:tcW w:w="2493" w:type="dxa"/>
          </w:tcPr>
          <w:p w14:paraId="7404929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Working templates included below</w:t>
            </w:r>
          </w:p>
        </w:tc>
      </w:tr>
      <w:tr w:rsidR="009C4BAB" w:rsidRPr="00F356FF" w14:paraId="2B29B86D" w14:textId="77777777" w:rsidTr="00685570">
        <w:trPr>
          <w:jc w:val="center"/>
        </w:trPr>
        <w:tc>
          <w:tcPr>
            <w:tcW w:w="2493" w:type="dxa"/>
          </w:tcPr>
          <w:p w14:paraId="0A51B23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c>
          <w:tcPr>
            <w:tcW w:w="2493" w:type="dxa"/>
          </w:tcPr>
          <w:p w14:paraId="7B2EDAD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32</w:t>
            </w:r>
          </w:p>
        </w:tc>
        <w:tc>
          <w:tcPr>
            <w:tcW w:w="2493" w:type="dxa"/>
          </w:tcPr>
          <w:p w14:paraId="4F8E7BC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 trade exchanges (imports/exports); ZOS indicator reporting: (1) import/export (by products/countries/country groups); (2) basket products trade; (3) NIPTE applications</w:t>
            </w:r>
          </w:p>
        </w:tc>
        <w:tc>
          <w:tcPr>
            <w:tcW w:w="2493" w:type="dxa"/>
          </w:tcPr>
          <w:p w14:paraId="282EEC3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Working templates included below</w:t>
            </w:r>
          </w:p>
        </w:tc>
      </w:tr>
    </w:tbl>
    <w:p w14:paraId="7A950662" w14:textId="77777777" w:rsidR="009C4BAB" w:rsidRPr="00F356FF" w:rsidRDefault="009C4BAB" w:rsidP="009C4BAB">
      <w:pPr>
        <w:rPr>
          <w:rFonts w:ascii="Times New Roman" w:hAnsi="Times New Roman" w:cs="Times New Roman"/>
        </w:rPr>
      </w:pPr>
    </w:p>
    <w:p w14:paraId="4222E72C" w14:textId="77777777" w:rsidR="009C4BAB" w:rsidRPr="00F356FF" w:rsidRDefault="009C4BAB" w:rsidP="009C4BAB">
      <w:pPr>
        <w:rPr>
          <w:rFonts w:ascii="Times New Roman" w:hAnsi="Times New Roman" w:cs="Times New Roman"/>
        </w:rPr>
      </w:pPr>
      <w:r w:rsidRPr="00F356FF">
        <w:rPr>
          <w:rFonts w:ascii="Times New Roman" w:hAnsi="Times New Roman" w:cs="Times New Roman"/>
        </w:rPr>
        <w:br w:type="page"/>
      </w:r>
    </w:p>
    <w:p w14:paraId="500B4957" w14:textId="77777777" w:rsidR="009C4BAB" w:rsidRPr="00F356FF" w:rsidRDefault="009C4BAB" w:rsidP="009C4BAB">
      <w:pPr>
        <w:pStyle w:val="Heading1"/>
        <w:rPr>
          <w:rFonts w:ascii="Times New Roman" w:hAnsi="Times New Roman" w:cs="Times New Roman"/>
        </w:rPr>
      </w:pPr>
      <w:r w:rsidRPr="00F356FF">
        <w:rPr>
          <w:rFonts w:ascii="Times New Roman" w:hAnsi="Times New Roman" w:cs="Times New Roman"/>
        </w:rPr>
        <w:lastRenderedPageBreak/>
        <w:t>Macro Statistics</w:t>
      </w:r>
    </w:p>
    <w:p w14:paraId="5C097DF3" w14:textId="77777777" w:rsidR="009C4BAB" w:rsidRPr="00F356FF" w:rsidRDefault="009C4BAB" w:rsidP="009C4BAB">
      <w:pPr>
        <w:rPr>
          <w:rFonts w:ascii="Times New Roman" w:hAnsi="Times New Roman" w:cs="Times New Roman"/>
        </w:rPr>
      </w:pPr>
      <w:r w:rsidRPr="00F356FF">
        <w:rPr>
          <w:rFonts w:ascii="Times New Roman" w:hAnsi="Times New Roman" w:cs="Times New Roman"/>
        </w:rPr>
        <w:t>Number of reports in this group: 9</w:t>
      </w:r>
    </w:p>
    <w:p w14:paraId="7331A9F7"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 Gross Domestic Product (GDP) trend</w:t>
      </w:r>
    </w:p>
    <w:tbl>
      <w:tblPr>
        <w:tblStyle w:val="TableGrid"/>
        <w:tblW w:w="0" w:type="auto"/>
        <w:jc w:val="center"/>
        <w:tblLook w:val="04A0" w:firstRow="1" w:lastRow="0" w:firstColumn="1" w:lastColumn="0" w:noHBand="0" w:noVBand="1"/>
      </w:tblPr>
      <w:tblGrid>
        <w:gridCol w:w="2933"/>
        <w:gridCol w:w="6083"/>
      </w:tblGrid>
      <w:tr w:rsidR="009C4BAB" w:rsidRPr="00F356FF" w14:paraId="7299E4AB" w14:textId="77777777" w:rsidTr="00685570">
        <w:trPr>
          <w:jc w:val="center"/>
        </w:trPr>
        <w:tc>
          <w:tcPr>
            <w:tcW w:w="2948" w:type="dxa"/>
            <w:shd w:val="clear" w:color="auto" w:fill="D9EAF7"/>
            <w:vAlign w:val="center"/>
          </w:tcPr>
          <w:p w14:paraId="53526F0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C79400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Gross Domestic Product Performance</w:t>
            </w:r>
          </w:p>
        </w:tc>
      </w:tr>
      <w:tr w:rsidR="009C4BAB" w:rsidRPr="00F356FF" w14:paraId="6F86A98E" w14:textId="77777777" w:rsidTr="00685570">
        <w:trPr>
          <w:jc w:val="center"/>
        </w:trPr>
        <w:tc>
          <w:tcPr>
            <w:tcW w:w="2948" w:type="dxa"/>
            <w:shd w:val="clear" w:color="auto" w:fill="D9EAF7"/>
            <w:vAlign w:val="center"/>
          </w:tcPr>
          <w:p w14:paraId="14E660B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51847C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0587D79A" w14:textId="77777777" w:rsidTr="00685570">
        <w:trPr>
          <w:jc w:val="center"/>
        </w:trPr>
        <w:tc>
          <w:tcPr>
            <w:tcW w:w="2948" w:type="dxa"/>
            <w:shd w:val="clear" w:color="auto" w:fill="D9EAF7"/>
            <w:vAlign w:val="center"/>
          </w:tcPr>
          <w:p w14:paraId="1C23ADF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1FD6911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4766D8AE" w14:textId="77777777" w:rsidR="009C4BAB" w:rsidRPr="00F356FF" w:rsidRDefault="009C4BAB" w:rsidP="009C4BAB">
      <w:pPr>
        <w:rPr>
          <w:rFonts w:ascii="Times New Roman" w:hAnsi="Times New Roman" w:cs="Times New Roman"/>
        </w:rPr>
      </w:pPr>
    </w:p>
    <w:p w14:paraId="4F936BB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59849E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Retrieve the latest INSTAT GDP releases and underlying datasets.</w:t>
      </w:r>
    </w:p>
    <w:p w14:paraId="1E574D5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Update time series, calculate growth rates (q/q, y/y) and sector contribution summaries.</w:t>
      </w:r>
    </w:p>
    <w:p w14:paraId="163F3EE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Draft short analytical notes and visuals for management reporting.</w:t>
      </w:r>
    </w:p>
    <w:p w14:paraId="135CE92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112998C8" w14:textId="77777777" w:rsidTr="00685570">
        <w:trPr>
          <w:jc w:val="center"/>
        </w:trPr>
        <w:tc>
          <w:tcPr>
            <w:tcW w:w="2948" w:type="dxa"/>
            <w:shd w:val="clear" w:color="auto" w:fill="EDEDED"/>
            <w:vAlign w:val="center"/>
          </w:tcPr>
          <w:p w14:paraId="6E6950B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594A444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B2DA61F" w14:textId="77777777" w:rsidTr="00685570">
        <w:trPr>
          <w:jc w:val="center"/>
        </w:trPr>
        <w:tc>
          <w:tcPr>
            <w:tcW w:w="2948" w:type="dxa"/>
            <w:shd w:val="clear" w:color="auto" w:fill="EDEDED"/>
            <w:vAlign w:val="center"/>
          </w:tcPr>
          <w:p w14:paraId="03D6ED5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75C4E1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51445FA" w14:textId="77777777" w:rsidTr="00685570">
        <w:trPr>
          <w:jc w:val="center"/>
        </w:trPr>
        <w:tc>
          <w:tcPr>
            <w:tcW w:w="2948" w:type="dxa"/>
            <w:shd w:val="clear" w:color="auto" w:fill="EDEDED"/>
            <w:vAlign w:val="center"/>
          </w:tcPr>
          <w:p w14:paraId="014AC93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D15B6D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A59D531" w14:textId="77777777" w:rsidTr="00685570">
        <w:trPr>
          <w:jc w:val="center"/>
        </w:trPr>
        <w:tc>
          <w:tcPr>
            <w:tcW w:w="2948" w:type="dxa"/>
            <w:shd w:val="clear" w:color="auto" w:fill="EDEDED"/>
            <w:vAlign w:val="center"/>
          </w:tcPr>
          <w:p w14:paraId="65CD4E1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038B3E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7464A88" w14:textId="77777777" w:rsidTr="00685570">
        <w:trPr>
          <w:jc w:val="center"/>
        </w:trPr>
        <w:tc>
          <w:tcPr>
            <w:tcW w:w="2948" w:type="dxa"/>
            <w:shd w:val="clear" w:color="auto" w:fill="EDEDED"/>
            <w:vAlign w:val="center"/>
          </w:tcPr>
          <w:p w14:paraId="1354AED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32C33EA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4026BA9" w14:textId="77777777" w:rsidTr="00685570">
        <w:trPr>
          <w:jc w:val="center"/>
        </w:trPr>
        <w:tc>
          <w:tcPr>
            <w:tcW w:w="2948" w:type="dxa"/>
            <w:shd w:val="clear" w:color="auto" w:fill="EDEDED"/>
            <w:vAlign w:val="center"/>
          </w:tcPr>
          <w:p w14:paraId="2EA6050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321C555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16AE18D" w14:textId="77777777" w:rsidTr="00685570">
        <w:trPr>
          <w:jc w:val="center"/>
        </w:trPr>
        <w:tc>
          <w:tcPr>
            <w:tcW w:w="2948" w:type="dxa"/>
            <w:shd w:val="clear" w:color="auto" w:fill="EDEDED"/>
            <w:vAlign w:val="center"/>
          </w:tcPr>
          <w:p w14:paraId="6BE8D45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E26CBF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C5BA182" w14:textId="77777777" w:rsidR="009C4BAB" w:rsidRPr="00F356FF" w:rsidRDefault="009C4BAB" w:rsidP="009C4BAB">
      <w:pPr>
        <w:rPr>
          <w:rFonts w:ascii="Times New Roman" w:hAnsi="Times New Roman" w:cs="Times New Roman"/>
        </w:rPr>
      </w:pPr>
    </w:p>
    <w:p w14:paraId="724FD669"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 Monthly trade exchanges (imports/exports)</w:t>
      </w:r>
    </w:p>
    <w:tbl>
      <w:tblPr>
        <w:tblStyle w:val="TableGrid"/>
        <w:tblW w:w="0" w:type="auto"/>
        <w:jc w:val="center"/>
        <w:tblLook w:val="04A0" w:firstRow="1" w:lastRow="0" w:firstColumn="1" w:lastColumn="0" w:noHBand="0" w:noVBand="1"/>
      </w:tblPr>
      <w:tblGrid>
        <w:gridCol w:w="2933"/>
        <w:gridCol w:w="6083"/>
      </w:tblGrid>
      <w:tr w:rsidR="009C4BAB" w:rsidRPr="00F356FF" w14:paraId="1D26C9C5" w14:textId="77777777" w:rsidTr="00685570">
        <w:trPr>
          <w:jc w:val="center"/>
        </w:trPr>
        <w:tc>
          <w:tcPr>
            <w:tcW w:w="2948" w:type="dxa"/>
            <w:shd w:val="clear" w:color="auto" w:fill="D9EAF7"/>
            <w:vAlign w:val="center"/>
          </w:tcPr>
          <w:p w14:paraId="7BE1605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03A06E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 Trade Exchanges</w:t>
            </w:r>
          </w:p>
        </w:tc>
      </w:tr>
      <w:tr w:rsidR="009C4BAB" w:rsidRPr="00F356FF" w14:paraId="45213524" w14:textId="77777777" w:rsidTr="00685570">
        <w:trPr>
          <w:jc w:val="center"/>
        </w:trPr>
        <w:tc>
          <w:tcPr>
            <w:tcW w:w="2948" w:type="dxa"/>
            <w:shd w:val="clear" w:color="auto" w:fill="D9EAF7"/>
            <w:vAlign w:val="center"/>
          </w:tcPr>
          <w:p w14:paraId="741750D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3D857D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5E7A62E8" w14:textId="77777777" w:rsidTr="00685570">
        <w:trPr>
          <w:jc w:val="center"/>
        </w:trPr>
        <w:tc>
          <w:tcPr>
            <w:tcW w:w="2948" w:type="dxa"/>
            <w:shd w:val="clear" w:color="auto" w:fill="D9EAF7"/>
            <w:vAlign w:val="center"/>
          </w:tcPr>
          <w:p w14:paraId="26008C9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E1DF62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w:t>
            </w:r>
          </w:p>
        </w:tc>
      </w:tr>
    </w:tbl>
    <w:p w14:paraId="1831459C" w14:textId="77777777" w:rsidR="009C4BAB" w:rsidRPr="00F356FF" w:rsidRDefault="009C4BAB" w:rsidP="009C4BAB">
      <w:pPr>
        <w:rPr>
          <w:rFonts w:ascii="Times New Roman" w:hAnsi="Times New Roman" w:cs="Times New Roman"/>
        </w:rPr>
      </w:pPr>
    </w:p>
    <w:p w14:paraId="354837A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2E8BF48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raw trade data from customs/sector systems; extract by product, country, and period.</w:t>
      </w:r>
    </w:p>
    <w:p w14:paraId="4A30F0B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Clean, de-duplicate, and validate against previous months and control totals.</w:t>
      </w:r>
    </w:p>
    <w:p w14:paraId="528F076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KPIs (totals, MoM/YoY change, top products/countries) and produce tables/charts.</w:t>
      </w:r>
    </w:p>
    <w:p w14:paraId="541CB8D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Prepare narrative analysis and submit/publish to the reporting platform (eg, ZOS/INSTAT).</w:t>
      </w:r>
    </w:p>
    <w:p w14:paraId="6CECCF13"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599E963" w14:textId="77777777" w:rsidTr="00685570">
        <w:trPr>
          <w:jc w:val="center"/>
        </w:trPr>
        <w:tc>
          <w:tcPr>
            <w:tcW w:w="2948" w:type="dxa"/>
            <w:shd w:val="clear" w:color="auto" w:fill="EDEDED"/>
            <w:vAlign w:val="center"/>
          </w:tcPr>
          <w:p w14:paraId="53D0EF1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1171CB8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D8AD936" w14:textId="77777777" w:rsidTr="00685570">
        <w:trPr>
          <w:jc w:val="center"/>
        </w:trPr>
        <w:tc>
          <w:tcPr>
            <w:tcW w:w="2948" w:type="dxa"/>
            <w:shd w:val="clear" w:color="auto" w:fill="EDEDED"/>
            <w:vAlign w:val="center"/>
          </w:tcPr>
          <w:p w14:paraId="0C9B51A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D9879F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CADC5B9" w14:textId="77777777" w:rsidTr="00685570">
        <w:trPr>
          <w:jc w:val="center"/>
        </w:trPr>
        <w:tc>
          <w:tcPr>
            <w:tcW w:w="2948" w:type="dxa"/>
            <w:shd w:val="clear" w:color="auto" w:fill="EDEDED"/>
            <w:vAlign w:val="center"/>
          </w:tcPr>
          <w:p w14:paraId="72BBAB1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4A0176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CF586AC" w14:textId="77777777" w:rsidTr="00685570">
        <w:trPr>
          <w:jc w:val="center"/>
        </w:trPr>
        <w:tc>
          <w:tcPr>
            <w:tcW w:w="2948" w:type="dxa"/>
            <w:shd w:val="clear" w:color="auto" w:fill="EDEDED"/>
            <w:vAlign w:val="center"/>
          </w:tcPr>
          <w:p w14:paraId="218709C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48DBF6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DE367F3" w14:textId="77777777" w:rsidTr="00685570">
        <w:trPr>
          <w:jc w:val="center"/>
        </w:trPr>
        <w:tc>
          <w:tcPr>
            <w:tcW w:w="2948" w:type="dxa"/>
            <w:shd w:val="clear" w:color="auto" w:fill="EDEDED"/>
            <w:vAlign w:val="center"/>
          </w:tcPr>
          <w:p w14:paraId="523C58A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702245F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D88C6B3" w14:textId="77777777" w:rsidTr="00685570">
        <w:trPr>
          <w:jc w:val="center"/>
        </w:trPr>
        <w:tc>
          <w:tcPr>
            <w:tcW w:w="2948" w:type="dxa"/>
            <w:shd w:val="clear" w:color="auto" w:fill="EDEDED"/>
            <w:vAlign w:val="center"/>
          </w:tcPr>
          <w:p w14:paraId="4817D74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55AA9E5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1040900" w14:textId="77777777" w:rsidTr="00685570">
        <w:trPr>
          <w:jc w:val="center"/>
        </w:trPr>
        <w:tc>
          <w:tcPr>
            <w:tcW w:w="2948" w:type="dxa"/>
            <w:shd w:val="clear" w:color="auto" w:fill="EDEDED"/>
            <w:vAlign w:val="center"/>
          </w:tcPr>
          <w:p w14:paraId="533B6DC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29EE962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52DA17DF" w14:textId="77777777" w:rsidR="009C4BAB" w:rsidRPr="00F356FF" w:rsidRDefault="009C4BAB" w:rsidP="009C4BAB">
      <w:pPr>
        <w:rPr>
          <w:rFonts w:ascii="Times New Roman" w:hAnsi="Times New Roman" w:cs="Times New Roman"/>
        </w:rPr>
      </w:pPr>
    </w:p>
    <w:p w14:paraId="13D29BCF"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3. Agricultural producer price index</w:t>
      </w:r>
    </w:p>
    <w:tbl>
      <w:tblPr>
        <w:tblStyle w:val="TableGrid"/>
        <w:tblW w:w="0" w:type="auto"/>
        <w:jc w:val="center"/>
        <w:tblLook w:val="04A0" w:firstRow="1" w:lastRow="0" w:firstColumn="1" w:lastColumn="0" w:noHBand="0" w:noVBand="1"/>
      </w:tblPr>
      <w:tblGrid>
        <w:gridCol w:w="2933"/>
        <w:gridCol w:w="6083"/>
      </w:tblGrid>
      <w:tr w:rsidR="009C4BAB" w:rsidRPr="00F356FF" w14:paraId="0CC1BFE9" w14:textId="77777777" w:rsidTr="00685570">
        <w:trPr>
          <w:jc w:val="center"/>
        </w:trPr>
        <w:tc>
          <w:tcPr>
            <w:tcW w:w="2948" w:type="dxa"/>
            <w:shd w:val="clear" w:color="auto" w:fill="D9EAF7"/>
            <w:vAlign w:val="center"/>
          </w:tcPr>
          <w:p w14:paraId="11B006D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2903AAF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Agricultural Product Price Index</w:t>
            </w:r>
          </w:p>
        </w:tc>
      </w:tr>
      <w:tr w:rsidR="009C4BAB" w:rsidRPr="00F356FF" w14:paraId="0B273C33" w14:textId="77777777" w:rsidTr="00685570">
        <w:trPr>
          <w:jc w:val="center"/>
        </w:trPr>
        <w:tc>
          <w:tcPr>
            <w:tcW w:w="2948" w:type="dxa"/>
            <w:shd w:val="clear" w:color="auto" w:fill="D9EAF7"/>
            <w:vAlign w:val="center"/>
          </w:tcPr>
          <w:p w14:paraId="7FEC17B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1F57ECE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2660B087" w14:textId="77777777" w:rsidTr="00685570">
        <w:trPr>
          <w:jc w:val="center"/>
        </w:trPr>
        <w:tc>
          <w:tcPr>
            <w:tcW w:w="2948" w:type="dxa"/>
            <w:shd w:val="clear" w:color="auto" w:fill="D9EAF7"/>
            <w:vAlign w:val="center"/>
          </w:tcPr>
          <w:p w14:paraId="7B3D167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192C37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660E2DD" w14:textId="77777777" w:rsidR="009C4BAB" w:rsidRPr="00F356FF" w:rsidRDefault="009C4BAB" w:rsidP="009C4BAB">
      <w:pPr>
        <w:rPr>
          <w:rFonts w:ascii="Times New Roman" w:hAnsi="Times New Roman" w:cs="Times New Roman"/>
        </w:rPr>
      </w:pPr>
    </w:p>
    <w:p w14:paraId="2DEC1E7D"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65A71F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price observations or index releases; verify coverage and methodology changes.</w:t>
      </w:r>
    </w:p>
    <w:p w14:paraId="66D2A7F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Update index series; compute inflation rates and key drivers (categories).</w:t>
      </w:r>
    </w:p>
    <w:p w14:paraId="3A8247AF"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Produce dashboard charts and a short explanatory note.</w:t>
      </w:r>
    </w:p>
    <w:p w14:paraId="3304CAB5"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8FFFE59" w14:textId="77777777" w:rsidTr="00685570">
        <w:trPr>
          <w:jc w:val="center"/>
        </w:trPr>
        <w:tc>
          <w:tcPr>
            <w:tcW w:w="2948" w:type="dxa"/>
            <w:shd w:val="clear" w:color="auto" w:fill="EDEDED"/>
            <w:vAlign w:val="center"/>
          </w:tcPr>
          <w:p w14:paraId="59E15C3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59AA6D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EC377FA" w14:textId="77777777" w:rsidTr="00685570">
        <w:trPr>
          <w:jc w:val="center"/>
        </w:trPr>
        <w:tc>
          <w:tcPr>
            <w:tcW w:w="2948" w:type="dxa"/>
            <w:shd w:val="clear" w:color="auto" w:fill="EDEDED"/>
            <w:vAlign w:val="center"/>
          </w:tcPr>
          <w:p w14:paraId="5FCD473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130F8B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CCCCD67" w14:textId="77777777" w:rsidTr="00685570">
        <w:trPr>
          <w:jc w:val="center"/>
        </w:trPr>
        <w:tc>
          <w:tcPr>
            <w:tcW w:w="2948" w:type="dxa"/>
            <w:shd w:val="clear" w:color="auto" w:fill="EDEDED"/>
            <w:vAlign w:val="center"/>
          </w:tcPr>
          <w:p w14:paraId="1BDE7B5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412E004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7BC62EF" w14:textId="77777777" w:rsidTr="00685570">
        <w:trPr>
          <w:jc w:val="center"/>
        </w:trPr>
        <w:tc>
          <w:tcPr>
            <w:tcW w:w="2948" w:type="dxa"/>
            <w:shd w:val="clear" w:color="auto" w:fill="EDEDED"/>
            <w:vAlign w:val="center"/>
          </w:tcPr>
          <w:p w14:paraId="77F0B1B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67DDEC3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3C8D1FD" w14:textId="77777777" w:rsidTr="00685570">
        <w:trPr>
          <w:jc w:val="center"/>
        </w:trPr>
        <w:tc>
          <w:tcPr>
            <w:tcW w:w="2948" w:type="dxa"/>
            <w:shd w:val="clear" w:color="auto" w:fill="EDEDED"/>
            <w:vAlign w:val="center"/>
          </w:tcPr>
          <w:p w14:paraId="212C39F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Dependencies / responsible stakeholders</w:t>
            </w:r>
          </w:p>
        </w:tc>
        <w:tc>
          <w:tcPr>
            <w:tcW w:w="6123" w:type="dxa"/>
          </w:tcPr>
          <w:p w14:paraId="38B7F1E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A30FEC3" w14:textId="77777777" w:rsidTr="00685570">
        <w:trPr>
          <w:jc w:val="center"/>
        </w:trPr>
        <w:tc>
          <w:tcPr>
            <w:tcW w:w="2948" w:type="dxa"/>
            <w:shd w:val="clear" w:color="auto" w:fill="EDEDED"/>
            <w:vAlign w:val="center"/>
          </w:tcPr>
          <w:p w14:paraId="4A2C95E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2B8075B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E0CC5FD" w14:textId="77777777" w:rsidTr="00685570">
        <w:trPr>
          <w:jc w:val="center"/>
        </w:trPr>
        <w:tc>
          <w:tcPr>
            <w:tcW w:w="2948" w:type="dxa"/>
            <w:shd w:val="clear" w:color="auto" w:fill="EDEDED"/>
            <w:vAlign w:val="center"/>
          </w:tcPr>
          <w:p w14:paraId="44AA86C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D00AD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B14677B" w14:textId="77777777" w:rsidR="009C4BAB" w:rsidRPr="00F356FF" w:rsidRDefault="009C4BAB" w:rsidP="009C4BAB">
      <w:pPr>
        <w:rPr>
          <w:rFonts w:ascii="Times New Roman" w:hAnsi="Times New Roman" w:cs="Times New Roman"/>
        </w:rPr>
      </w:pPr>
    </w:p>
    <w:p w14:paraId="68D2BB2A"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4. Producer price index (PPI)</w:t>
      </w:r>
    </w:p>
    <w:tbl>
      <w:tblPr>
        <w:tblStyle w:val="TableGrid"/>
        <w:tblW w:w="0" w:type="auto"/>
        <w:jc w:val="center"/>
        <w:tblLook w:val="04A0" w:firstRow="1" w:lastRow="0" w:firstColumn="1" w:lastColumn="0" w:noHBand="0" w:noVBand="1"/>
      </w:tblPr>
      <w:tblGrid>
        <w:gridCol w:w="2934"/>
        <w:gridCol w:w="6082"/>
      </w:tblGrid>
      <w:tr w:rsidR="009C4BAB" w:rsidRPr="00F356FF" w14:paraId="0E6561FA" w14:textId="77777777" w:rsidTr="00685570">
        <w:trPr>
          <w:jc w:val="center"/>
        </w:trPr>
        <w:tc>
          <w:tcPr>
            <w:tcW w:w="2948" w:type="dxa"/>
            <w:shd w:val="clear" w:color="auto" w:fill="D9EAF7"/>
            <w:vAlign w:val="center"/>
          </w:tcPr>
          <w:p w14:paraId="7763202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0D59FE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Producer Price Index</w:t>
            </w:r>
          </w:p>
        </w:tc>
      </w:tr>
      <w:tr w:rsidR="009C4BAB" w:rsidRPr="00F356FF" w14:paraId="3472504A" w14:textId="77777777" w:rsidTr="00685570">
        <w:trPr>
          <w:jc w:val="center"/>
        </w:trPr>
        <w:tc>
          <w:tcPr>
            <w:tcW w:w="2948" w:type="dxa"/>
            <w:shd w:val="clear" w:color="auto" w:fill="D9EAF7"/>
            <w:vAlign w:val="center"/>
          </w:tcPr>
          <w:p w14:paraId="626C789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65BA26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6D81C5C0" w14:textId="77777777" w:rsidTr="00685570">
        <w:trPr>
          <w:jc w:val="center"/>
        </w:trPr>
        <w:tc>
          <w:tcPr>
            <w:tcW w:w="2948" w:type="dxa"/>
            <w:shd w:val="clear" w:color="auto" w:fill="D9EAF7"/>
            <w:vAlign w:val="center"/>
          </w:tcPr>
          <w:p w14:paraId="207EFEE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3068DF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268C4259" w14:textId="77777777" w:rsidR="009C4BAB" w:rsidRPr="00F356FF" w:rsidRDefault="009C4BAB" w:rsidP="009C4BAB">
      <w:pPr>
        <w:rPr>
          <w:rFonts w:ascii="Times New Roman" w:hAnsi="Times New Roman" w:cs="Times New Roman"/>
        </w:rPr>
      </w:pPr>
    </w:p>
    <w:p w14:paraId="6DDA23E0"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49F368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price observations or index releases; verify coverage and methodology changes.</w:t>
      </w:r>
    </w:p>
    <w:p w14:paraId="4AFB66C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Update index series; compute inflation rates and key drivers (categories).</w:t>
      </w:r>
    </w:p>
    <w:p w14:paraId="29A1DD2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Produce dashboard charts and a short explanatory note.</w:t>
      </w:r>
    </w:p>
    <w:p w14:paraId="41AE996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180FF4A" w14:textId="77777777" w:rsidTr="00685570">
        <w:trPr>
          <w:jc w:val="center"/>
        </w:trPr>
        <w:tc>
          <w:tcPr>
            <w:tcW w:w="2948" w:type="dxa"/>
            <w:shd w:val="clear" w:color="auto" w:fill="EDEDED"/>
            <w:vAlign w:val="center"/>
          </w:tcPr>
          <w:p w14:paraId="623FFC0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4BB3884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326F1F6" w14:textId="77777777" w:rsidTr="00685570">
        <w:trPr>
          <w:jc w:val="center"/>
        </w:trPr>
        <w:tc>
          <w:tcPr>
            <w:tcW w:w="2948" w:type="dxa"/>
            <w:shd w:val="clear" w:color="auto" w:fill="EDEDED"/>
            <w:vAlign w:val="center"/>
          </w:tcPr>
          <w:p w14:paraId="0CCE836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9934E1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6BF99AC" w14:textId="77777777" w:rsidTr="00685570">
        <w:trPr>
          <w:jc w:val="center"/>
        </w:trPr>
        <w:tc>
          <w:tcPr>
            <w:tcW w:w="2948" w:type="dxa"/>
            <w:shd w:val="clear" w:color="auto" w:fill="EDEDED"/>
            <w:vAlign w:val="center"/>
          </w:tcPr>
          <w:p w14:paraId="181D5A0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3912F14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BCF13D8" w14:textId="77777777" w:rsidTr="00685570">
        <w:trPr>
          <w:jc w:val="center"/>
        </w:trPr>
        <w:tc>
          <w:tcPr>
            <w:tcW w:w="2948" w:type="dxa"/>
            <w:shd w:val="clear" w:color="auto" w:fill="EDEDED"/>
            <w:vAlign w:val="center"/>
          </w:tcPr>
          <w:p w14:paraId="1F7723A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89F215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D0598ED" w14:textId="77777777" w:rsidTr="00685570">
        <w:trPr>
          <w:jc w:val="center"/>
        </w:trPr>
        <w:tc>
          <w:tcPr>
            <w:tcW w:w="2948" w:type="dxa"/>
            <w:shd w:val="clear" w:color="auto" w:fill="EDEDED"/>
            <w:vAlign w:val="center"/>
          </w:tcPr>
          <w:p w14:paraId="62392E5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6B4B16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E387D55" w14:textId="77777777" w:rsidTr="00685570">
        <w:trPr>
          <w:jc w:val="center"/>
        </w:trPr>
        <w:tc>
          <w:tcPr>
            <w:tcW w:w="2948" w:type="dxa"/>
            <w:shd w:val="clear" w:color="auto" w:fill="EDEDED"/>
            <w:vAlign w:val="center"/>
          </w:tcPr>
          <w:p w14:paraId="7AC888E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A38C0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912D43B" w14:textId="77777777" w:rsidTr="00685570">
        <w:trPr>
          <w:jc w:val="center"/>
        </w:trPr>
        <w:tc>
          <w:tcPr>
            <w:tcW w:w="2948" w:type="dxa"/>
            <w:shd w:val="clear" w:color="auto" w:fill="EDEDED"/>
            <w:vAlign w:val="center"/>
          </w:tcPr>
          <w:p w14:paraId="082D261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471AC56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1264CBE7" w14:textId="77777777" w:rsidR="009C4BAB" w:rsidRPr="00F356FF" w:rsidRDefault="009C4BAB" w:rsidP="009C4BAB">
      <w:pPr>
        <w:rPr>
          <w:rFonts w:ascii="Times New Roman" w:hAnsi="Times New Roman" w:cs="Times New Roman"/>
        </w:rPr>
      </w:pPr>
    </w:p>
    <w:p w14:paraId="3FEF290C"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5. Agricultural statistics</w:t>
      </w:r>
    </w:p>
    <w:tbl>
      <w:tblPr>
        <w:tblStyle w:val="TableGrid"/>
        <w:tblW w:w="0" w:type="auto"/>
        <w:jc w:val="center"/>
        <w:tblLook w:val="04A0" w:firstRow="1" w:lastRow="0" w:firstColumn="1" w:lastColumn="0" w:noHBand="0" w:noVBand="1"/>
      </w:tblPr>
      <w:tblGrid>
        <w:gridCol w:w="2933"/>
        <w:gridCol w:w="6083"/>
      </w:tblGrid>
      <w:tr w:rsidR="009C4BAB" w:rsidRPr="00F356FF" w14:paraId="56F98848" w14:textId="77777777" w:rsidTr="00685570">
        <w:trPr>
          <w:jc w:val="center"/>
        </w:trPr>
        <w:tc>
          <w:tcPr>
            <w:tcW w:w="2948" w:type="dxa"/>
            <w:shd w:val="clear" w:color="auto" w:fill="D9EAF7"/>
            <w:vAlign w:val="center"/>
          </w:tcPr>
          <w:p w14:paraId="550679D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47C133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Agricultural Statistics</w:t>
            </w:r>
          </w:p>
        </w:tc>
      </w:tr>
      <w:tr w:rsidR="009C4BAB" w:rsidRPr="00F356FF" w14:paraId="43E80ED1" w14:textId="77777777" w:rsidTr="00685570">
        <w:trPr>
          <w:jc w:val="center"/>
        </w:trPr>
        <w:tc>
          <w:tcPr>
            <w:tcW w:w="2948" w:type="dxa"/>
            <w:shd w:val="clear" w:color="auto" w:fill="D9EAF7"/>
            <w:vAlign w:val="center"/>
          </w:tcPr>
          <w:p w14:paraId="3DEE1CA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2CD2A9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20D2C334" w14:textId="77777777" w:rsidTr="00685570">
        <w:trPr>
          <w:jc w:val="center"/>
        </w:trPr>
        <w:tc>
          <w:tcPr>
            <w:tcW w:w="2948" w:type="dxa"/>
            <w:shd w:val="clear" w:color="auto" w:fill="D9EAF7"/>
            <w:vAlign w:val="center"/>
          </w:tcPr>
          <w:p w14:paraId="388D3CA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1D5D56A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509756A4" w14:textId="77777777" w:rsidR="009C4BAB" w:rsidRPr="00F356FF" w:rsidRDefault="009C4BAB" w:rsidP="009C4BAB">
      <w:pPr>
        <w:rPr>
          <w:rFonts w:ascii="Times New Roman" w:hAnsi="Times New Roman" w:cs="Times New Roman"/>
        </w:rPr>
      </w:pPr>
    </w:p>
    <w:p w14:paraId="58E3A69F"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307C01D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Define dataset scope and reference period; gather administrative and survey data from responsible directorates.</w:t>
      </w:r>
    </w:p>
    <w:p w14:paraId="205EA9E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validation rules (outliers, completeness, geo consistency) and reconcile with previous years.</w:t>
      </w:r>
    </w:p>
    <w:p w14:paraId="6AA81FB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by municipality/county/national level and prepare standardized tables.</w:t>
      </w:r>
    </w:p>
    <w:p w14:paraId="4ED5767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 to INSTAT/sector portal and archive datasets with metadata.</w:t>
      </w:r>
    </w:p>
    <w:p w14:paraId="6E2D810C"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63D84786" w14:textId="77777777" w:rsidTr="00685570">
        <w:trPr>
          <w:jc w:val="center"/>
        </w:trPr>
        <w:tc>
          <w:tcPr>
            <w:tcW w:w="2948" w:type="dxa"/>
            <w:shd w:val="clear" w:color="auto" w:fill="EDEDED"/>
            <w:vAlign w:val="center"/>
          </w:tcPr>
          <w:p w14:paraId="62BCABC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7B18072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075E08" w14:textId="77777777" w:rsidTr="00685570">
        <w:trPr>
          <w:jc w:val="center"/>
        </w:trPr>
        <w:tc>
          <w:tcPr>
            <w:tcW w:w="2948" w:type="dxa"/>
            <w:shd w:val="clear" w:color="auto" w:fill="EDEDED"/>
            <w:vAlign w:val="center"/>
          </w:tcPr>
          <w:p w14:paraId="7B3CDB6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8B93A8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55E2340" w14:textId="77777777" w:rsidTr="00685570">
        <w:trPr>
          <w:jc w:val="center"/>
        </w:trPr>
        <w:tc>
          <w:tcPr>
            <w:tcW w:w="2948" w:type="dxa"/>
            <w:shd w:val="clear" w:color="auto" w:fill="EDEDED"/>
            <w:vAlign w:val="center"/>
          </w:tcPr>
          <w:p w14:paraId="26AF1E9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7355DD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02FE5FF" w14:textId="77777777" w:rsidTr="00685570">
        <w:trPr>
          <w:jc w:val="center"/>
        </w:trPr>
        <w:tc>
          <w:tcPr>
            <w:tcW w:w="2948" w:type="dxa"/>
            <w:shd w:val="clear" w:color="auto" w:fill="EDEDED"/>
            <w:vAlign w:val="center"/>
          </w:tcPr>
          <w:p w14:paraId="477B2AC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B25475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0D45EEE" w14:textId="77777777" w:rsidTr="00685570">
        <w:trPr>
          <w:jc w:val="center"/>
        </w:trPr>
        <w:tc>
          <w:tcPr>
            <w:tcW w:w="2948" w:type="dxa"/>
            <w:shd w:val="clear" w:color="auto" w:fill="EDEDED"/>
            <w:vAlign w:val="center"/>
          </w:tcPr>
          <w:p w14:paraId="0897435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DFF93C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261B39C" w14:textId="77777777" w:rsidTr="00685570">
        <w:trPr>
          <w:jc w:val="center"/>
        </w:trPr>
        <w:tc>
          <w:tcPr>
            <w:tcW w:w="2948" w:type="dxa"/>
            <w:shd w:val="clear" w:color="auto" w:fill="EDEDED"/>
            <w:vAlign w:val="center"/>
          </w:tcPr>
          <w:p w14:paraId="2E4AA80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011DE18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0A0FF2E" w14:textId="77777777" w:rsidTr="00685570">
        <w:trPr>
          <w:jc w:val="center"/>
        </w:trPr>
        <w:tc>
          <w:tcPr>
            <w:tcW w:w="2948" w:type="dxa"/>
            <w:shd w:val="clear" w:color="auto" w:fill="EDEDED"/>
            <w:vAlign w:val="center"/>
          </w:tcPr>
          <w:p w14:paraId="2934510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715210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1B6A684C" w14:textId="77777777" w:rsidR="009C4BAB" w:rsidRPr="00F356FF" w:rsidRDefault="009C4BAB" w:rsidP="009C4BAB">
      <w:pPr>
        <w:rPr>
          <w:rFonts w:ascii="Times New Roman" w:hAnsi="Times New Roman" w:cs="Times New Roman"/>
        </w:rPr>
      </w:pPr>
    </w:p>
    <w:p w14:paraId="5C2FE441"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6. Livestock statistics</w:t>
      </w:r>
    </w:p>
    <w:tbl>
      <w:tblPr>
        <w:tblStyle w:val="TableGrid"/>
        <w:tblW w:w="0" w:type="auto"/>
        <w:jc w:val="center"/>
        <w:tblLook w:val="04A0" w:firstRow="1" w:lastRow="0" w:firstColumn="1" w:lastColumn="0" w:noHBand="0" w:noVBand="1"/>
      </w:tblPr>
      <w:tblGrid>
        <w:gridCol w:w="2934"/>
        <w:gridCol w:w="6082"/>
      </w:tblGrid>
      <w:tr w:rsidR="009C4BAB" w:rsidRPr="00F356FF" w14:paraId="54196505" w14:textId="77777777" w:rsidTr="00685570">
        <w:trPr>
          <w:jc w:val="center"/>
        </w:trPr>
        <w:tc>
          <w:tcPr>
            <w:tcW w:w="2948" w:type="dxa"/>
            <w:shd w:val="clear" w:color="auto" w:fill="D9EAF7"/>
            <w:vAlign w:val="center"/>
          </w:tcPr>
          <w:p w14:paraId="345477B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27827D9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Livestock Statistics</w:t>
            </w:r>
          </w:p>
        </w:tc>
      </w:tr>
      <w:tr w:rsidR="009C4BAB" w:rsidRPr="00F356FF" w14:paraId="2CC77C21" w14:textId="77777777" w:rsidTr="00685570">
        <w:trPr>
          <w:jc w:val="center"/>
        </w:trPr>
        <w:tc>
          <w:tcPr>
            <w:tcW w:w="2948" w:type="dxa"/>
            <w:shd w:val="clear" w:color="auto" w:fill="D9EAF7"/>
            <w:vAlign w:val="center"/>
          </w:tcPr>
          <w:p w14:paraId="6D45561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1805ACE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17EFBF80" w14:textId="77777777" w:rsidTr="00685570">
        <w:trPr>
          <w:jc w:val="center"/>
        </w:trPr>
        <w:tc>
          <w:tcPr>
            <w:tcW w:w="2948" w:type="dxa"/>
            <w:shd w:val="clear" w:color="auto" w:fill="D9EAF7"/>
            <w:vAlign w:val="center"/>
          </w:tcPr>
          <w:p w14:paraId="7BF1BFC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456FB3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3926186" w14:textId="77777777" w:rsidR="009C4BAB" w:rsidRPr="00F356FF" w:rsidRDefault="009C4BAB" w:rsidP="009C4BAB">
      <w:pPr>
        <w:rPr>
          <w:rFonts w:ascii="Times New Roman" w:hAnsi="Times New Roman" w:cs="Times New Roman"/>
        </w:rPr>
      </w:pPr>
    </w:p>
    <w:p w14:paraId="01B42B3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77EADF8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Define dataset scope and reference period; gather administrative and survey data from responsible directorates.</w:t>
      </w:r>
    </w:p>
    <w:p w14:paraId="088D41B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validation rules (outliers, completeness, geo consistency) and reconcile with previous years.</w:t>
      </w:r>
    </w:p>
    <w:p w14:paraId="2E1FD36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by municipality/county/national level and prepare standardized tables.</w:t>
      </w:r>
    </w:p>
    <w:p w14:paraId="15FD741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 to INSTAT/sector portal and archive datasets with metadata.</w:t>
      </w:r>
    </w:p>
    <w:p w14:paraId="375BDBF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327E0028" w14:textId="77777777" w:rsidTr="00685570">
        <w:trPr>
          <w:jc w:val="center"/>
        </w:trPr>
        <w:tc>
          <w:tcPr>
            <w:tcW w:w="2948" w:type="dxa"/>
            <w:shd w:val="clear" w:color="auto" w:fill="EDEDED"/>
            <w:vAlign w:val="center"/>
          </w:tcPr>
          <w:p w14:paraId="5A1185D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D495CE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BFFCF05" w14:textId="77777777" w:rsidTr="00685570">
        <w:trPr>
          <w:jc w:val="center"/>
        </w:trPr>
        <w:tc>
          <w:tcPr>
            <w:tcW w:w="2948" w:type="dxa"/>
            <w:shd w:val="clear" w:color="auto" w:fill="EDEDED"/>
            <w:vAlign w:val="center"/>
          </w:tcPr>
          <w:p w14:paraId="26D8CA4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Main data sources / systems</w:t>
            </w:r>
          </w:p>
        </w:tc>
        <w:tc>
          <w:tcPr>
            <w:tcW w:w="6123" w:type="dxa"/>
          </w:tcPr>
          <w:p w14:paraId="65D51E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77AE68C" w14:textId="77777777" w:rsidTr="00685570">
        <w:trPr>
          <w:jc w:val="center"/>
        </w:trPr>
        <w:tc>
          <w:tcPr>
            <w:tcW w:w="2948" w:type="dxa"/>
            <w:shd w:val="clear" w:color="auto" w:fill="EDEDED"/>
            <w:vAlign w:val="center"/>
          </w:tcPr>
          <w:p w14:paraId="5FB5C75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5BAD03E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8C93E2E" w14:textId="77777777" w:rsidTr="00685570">
        <w:trPr>
          <w:jc w:val="center"/>
        </w:trPr>
        <w:tc>
          <w:tcPr>
            <w:tcW w:w="2948" w:type="dxa"/>
            <w:shd w:val="clear" w:color="auto" w:fill="EDEDED"/>
            <w:vAlign w:val="center"/>
          </w:tcPr>
          <w:p w14:paraId="60EB3C7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B7C40A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0B27E6F" w14:textId="77777777" w:rsidTr="00685570">
        <w:trPr>
          <w:jc w:val="center"/>
        </w:trPr>
        <w:tc>
          <w:tcPr>
            <w:tcW w:w="2948" w:type="dxa"/>
            <w:shd w:val="clear" w:color="auto" w:fill="EDEDED"/>
            <w:vAlign w:val="center"/>
          </w:tcPr>
          <w:p w14:paraId="4B6339A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38A8D9A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184121A" w14:textId="77777777" w:rsidTr="00685570">
        <w:trPr>
          <w:jc w:val="center"/>
        </w:trPr>
        <w:tc>
          <w:tcPr>
            <w:tcW w:w="2948" w:type="dxa"/>
            <w:shd w:val="clear" w:color="auto" w:fill="EDEDED"/>
            <w:vAlign w:val="center"/>
          </w:tcPr>
          <w:p w14:paraId="1AA94CF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BFA044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2FFFA41" w14:textId="77777777" w:rsidTr="00685570">
        <w:trPr>
          <w:jc w:val="center"/>
        </w:trPr>
        <w:tc>
          <w:tcPr>
            <w:tcW w:w="2948" w:type="dxa"/>
            <w:shd w:val="clear" w:color="auto" w:fill="EDEDED"/>
            <w:vAlign w:val="center"/>
          </w:tcPr>
          <w:p w14:paraId="72B773B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2DE3E1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51304E8E" w14:textId="77777777" w:rsidR="009C4BAB" w:rsidRPr="00F356FF" w:rsidRDefault="009C4BAB" w:rsidP="009C4BAB">
      <w:pPr>
        <w:rPr>
          <w:rFonts w:ascii="Times New Roman" w:hAnsi="Times New Roman" w:cs="Times New Roman"/>
        </w:rPr>
      </w:pPr>
    </w:p>
    <w:p w14:paraId="45427E3E"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7. Fisheries statistics</w:t>
      </w:r>
    </w:p>
    <w:tbl>
      <w:tblPr>
        <w:tblStyle w:val="TableGrid"/>
        <w:tblW w:w="0" w:type="auto"/>
        <w:jc w:val="center"/>
        <w:tblLook w:val="04A0" w:firstRow="1" w:lastRow="0" w:firstColumn="1" w:lastColumn="0" w:noHBand="0" w:noVBand="1"/>
      </w:tblPr>
      <w:tblGrid>
        <w:gridCol w:w="2934"/>
        <w:gridCol w:w="6082"/>
      </w:tblGrid>
      <w:tr w:rsidR="009C4BAB" w:rsidRPr="00F356FF" w14:paraId="54BE3B2E" w14:textId="77777777" w:rsidTr="00685570">
        <w:trPr>
          <w:jc w:val="center"/>
        </w:trPr>
        <w:tc>
          <w:tcPr>
            <w:tcW w:w="2948" w:type="dxa"/>
            <w:shd w:val="clear" w:color="auto" w:fill="D9EAF7"/>
            <w:vAlign w:val="center"/>
          </w:tcPr>
          <w:p w14:paraId="22F1F68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78A6E8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Fishing Statistics</w:t>
            </w:r>
          </w:p>
        </w:tc>
      </w:tr>
      <w:tr w:rsidR="009C4BAB" w:rsidRPr="00F356FF" w14:paraId="185A8FF3" w14:textId="77777777" w:rsidTr="00685570">
        <w:trPr>
          <w:jc w:val="center"/>
        </w:trPr>
        <w:tc>
          <w:tcPr>
            <w:tcW w:w="2948" w:type="dxa"/>
            <w:shd w:val="clear" w:color="auto" w:fill="D9EAF7"/>
            <w:vAlign w:val="center"/>
          </w:tcPr>
          <w:p w14:paraId="20F1384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108596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2E0C0C2A" w14:textId="77777777" w:rsidTr="00685570">
        <w:trPr>
          <w:jc w:val="center"/>
        </w:trPr>
        <w:tc>
          <w:tcPr>
            <w:tcW w:w="2948" w:type="dxa"/>
            <w:shd w:val="clear" w:color="auto" w:fill="D9EAF7"/>
            <w:vAlign w:val="center"/>
          </w:tcPr>
          <w:p w14:paraId="6551145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286879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F3B612E" w14:textId="77777777" w:rsidR="009C4BAB" w:rsidRPr="00F356FF" w:rsidRDefault="009C4BAB" w:rsidP="009C4BAB">
      <w:pPr>
        <w:rPr>
          <w:rFonts w:ascii="Times New Roman" w:hAnsi="Times New Roman" w:cs="Times New Roman"/>
        </w:rPr>
      </w:pPr>
    </w:p>
    <w:p w14:paraId="440BE4D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1757291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Define dataset scope and reference period; gather administrative and survey data from responsible directorates.</w:t>
      </w:r>
    </w:p>
    <w:p w14:paraId="05CFD2B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validation rules (outliers, completeness, geo consistency) and reconcile with previous years.</w:t>
      </w:r>
    </w:p>
    <w:p w14:paraId="10D35FE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by municipality/county/national level and prepare standardized tables.</w:t>
      </w:r>
    </w:p>
    <w:p w14:paraId="18137F0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 to INSTAT/sector portal and archive datasets with metadata.</w:t>
      </w:r>
    </w:p>
    <w:p w14:paraId="3EFC31E3"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6E3F370" w14:textId="77777777" w:rsidTr="00685570">
        <w:trPr>
          <w:jc w:val="center"/>
        </w:trPr>
        <w:tc>
          <w:tcPr>
            <w:tcW w:w="2948" w:type="dxa"/>
            <w:shd w:val="clear" w:color="auto" w:fill="EDEDED"/>
            <w:vAlign w:val="center"/>
          </w:tcPr>
          <w:p w14:paraId="6C12BA3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57EA74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84026E0" w14:textId="77777777" w:rsidTr="00685570">
        <w:trPr>
          <w:jc w:val="center"/>
        </w:trPr>
        <w:tc>
          <w:tcPr>
            <w:tcW w:w="2948" w:type="dxa"/>
            <w:shd w:val="clear" w:color="auto" w:fill="EDEDED"/>
            <w:vAlign w:val="center"/>
          </w:tcPr>
          <w:p w14:paraId="71FEBC5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48C5FB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508029B" w14:textId="77777777" w:rsidTr="00685570">
        <w:trPr>
          <w:jc w:val="center"/>
        </w:trPr>
        <w:tc>
          <w:tcPr>
            <w:tcW w:w="2948" w:type="dxa"/>
            <w:shd w:val="clear" w:color="auto" w:fill="EDEDED"/>
            <w:vAlign w:val="center"/>
          </w:tcPr>
          <w:p w14:paraId="402038D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F31654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598028A" w14:textId="77777777" w:rsidTr="00685570">
        <w:trPr>
          <w:jc w:val="center"/>
        </w:trPr>
        <w:tc>
          <w:tcPr>
            <w:tcW w:w="2948" w:type="dxa"/>
            <w:shd w:val="clear" w:color="auto" w:fill="EDEDED"/>
            <w:vAlign w:val="center"/>
          </w:tcPr>
          <w:p w14:paraId="6F58C0A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AE3F0C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7C4B6F" w14:textId="77777777" w:rsidTr="00685570">
        <w:trPr>
          <w:jc w:val="center"/>
        </w:trPr>
        <w:tc>
          <w:tcPr>
            <w:tcW w:w="2948" w:type="dxa"/>
            <w:shd w:val="clear" w:color="auto" w:fill="EDEDED"/>
            <w:vAlign w:val="center"/>
          </w:tcPr>
          <w:p w14:paraId="43A64D9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5DFB4B1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E26705" w14:textId="77777777" w:rsidTr="00685570">
        <w:trPr>
          <w:jc w:val="center"/>
        </w:trPr>
        <w:tc>
          <w:tcPr>
            <w:tcW w:w="2948" w:type="dxa"/>
            <w:shd w:val="clear" w:color="auto" w:fill="EDEDED"/>
            <w:vAlign w:val="center"/>
          </w:tcPr>
          <w:p w14:paraId="17669CE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569DC02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8147CB0" w14:textId="77777777" w:rsidTr="00685570">
        <w:trPr>
          <w:jc w:val="center"/>
        </w:trPr>
        <w:tc>
          <w:tcPr>
            <w:tcW w:w="2948" w:type="dxa"/>
            <w:shd w:val="clear" w:color="auto" w:fill="EDEDED"/>
            <w:vAlign w:val="center"/>
          </w:tcPr>
          <w:p w14:paraId="1497218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Analyst notes / assumptions</w:t>
            </w:r>
          </w:p>
        </w:tc>
        <w:tc>
          <w:tcPr>
            <w:tcW w:w="6123" w:type="dxa"/>
          </w:tcPr>
          <w:p w14:paraId="04ED20E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50030F2" w14:textId="77777777" w:rsidR="009C4BAB" w:rsidRPr="00F356FF" w:rsidRDefault="009C4BAB" w:rsidP="009C4BAB">
      <w:pPr>
        <w:rPr>
          <w:rFonts w:ascii="Times New Roman" w:hAnsi="Times New Roman" w:cs="Times New Roman"/>
        </w:rPr>
      </w:pPr>
    </w:p>
    <w:p w14:paraId="536298EB"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8. Business registers</w:t>
      </w:r>
    </w:p>
    <w:tbl>
      <w:tblPr>
        <w:tblStyle w:val="TableGrid"/>
        <w:tblW w:w="0" w:type="auto"/>
        <w:jc w:val="center"/>
        <w:tblLook w:val="04A0" w:firstRow="1" w:lastRow="0" w:firstColumn="1" w:lastColumn="0" w:noHBand="0" w:noVBand="1"/>
      </w:tblPr>
      <w:tblGrid>
        <w:gridCol w:w="2934"/>
        <w:gridCol w:w="6082"/>
      </w:tblGrid>
      <w:tr w:rsidR="009C4BAB" w:rsidRPr="00F356FF" w14:paraId="43567695" w14:textId="77777777" w:rsidTr="00685570">
        <w:trPr>
          <w:jc w:val="center"/>
        </w:trPr>
        <w:tc>
          <w:tcPr>
            <w:tcW w:w="2948" w:type="dxa"/>
            <w:shd w:val="clear" w:color="auto" w:fill="D9EAF7"/>
            <w:vAlign w:val="center"/>
          </w:tcPr>
          <w:p w14:paraId="0891438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47D7F81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Business Registers</w:t>
            </w:r>
          </w:p>
        </w:tc>
      </w:tr>
      <w:tr w:rsidR="009C4BAB" w:rsidRPr="00F356FF" w14:paraId="77F8871B" w14:textId="77777777" w:rsidTr="00685570">
        <w:trPr>
          <w:jc w:val="center"/>
        </w:trPr>
        <w:tc>
          <w:tcPr>
            <w:tcW w:w="2948" w:type="dxa"/>
            <w:shd w:val="clear" w:color="auto" w:fill="D9EAF7"/>
            <w:vAlign w:val="center"/>
          </w:tcPr>
          <w:p w14:paraId="67100A3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D65DDB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05F0DA68" w14:textId="77777777" w:rsidTr="00685570">
        <w:trPr>
          <w:jc w:val="center"/>
        </w:trPr>
        <w:tc>
          <w:tcPr>
            <w:tcW w:w="2948" w:type="dxa"/>
            <w:shd w:val="clear" w:color="auto" w:fill="D9EAF7"/>
            <w:vAlign w:val="center"/>
          </w:tcPr>
          <w:p w14:paraId="146402E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5BD142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03F77A36" w14:textId="77777777" w:rsidR="009C4BAB" w:rsidRPr="00F356FF" w:rsidRDefault="009C4BAB" w:rsidP="009C4BAB">
      <w:pPr>
        <w:rPr>
          <w:rFonts w:ascii="Times New Roman" w:hAnsi="Times New Roman" w:cs="Times New Roman"/>
        </w:rPr>
      </w:pPr>
    </w:p>
    <w:p w14:paraId="48182675"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188433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register updates (new/closed entities) and key attributes.</w:t>
      </w:r>
    </w:p>
    <w:p w14:paraId="4387D10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identifiers and classification codes; reconcile with previous snapshots.</w:t>
      </w:r>
    </w:p>
    <w:p w14:paraId="4C6BB66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Generate summary KPIs and distribution by sector/region; publish report.</w:t>
      </w:r>
    </w:p>
    <w:p w14:paraId="5B41E06A"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3F8C67C3" w14:textId="77777777" w:rsidTr="00685570">
        <w:trPr>
          <w:jc w:val="center"/>
        </w:trPr>
        <w:tc>
          <w:tcPr>
            <w:tcW w:w="2948" w:type="dxa"/>
            <w:shd w:val="clear" w:color="auto" w:fill="EDEDED"/>
            <w:vAlign w:val="center"/>
          </w:tcPr>
          <w:p w14:paraId="094B2F8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46B32E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4777772" w14:textId="77777777" w:rsidTr="00685570">
        <w:trPr>
          <w:jc w:val="center"/>
        </w:trPr>
        <w:tc>
          <w:tcPr>
            <w:tcW w:w="2948" w:type="dxa"/>
            <w:shd w:val="clear" w:color="auto" w:fill="EDEDED"/>
            <w:vAlign w:val="center"/>
          </w:tcPr>
          <w:p w14:paraId="0875854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1F85A0D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097CA5" w14:textId="77777777" w:rsidTr="00685570">
        <w:trPr>
          <w:jc w:val="center"/>
        </w:trPr>
        <w:tc>
          <w:tcPr>
            <w:tcW w:w="2948" w:type="dxa"/>
            <w:shd w:val="clear" w:color="auto" w:fill="EDEDED"/>
            <w:vAlign w:val="center"/>
          </w:tcPr>
          <w:p w14:paraId="562E447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4805E40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21E4883" w14:textId="77777777" w:rsidTr="00685570">
        <w:trPr>
          <w:jc w:val="center"/>
        </w:trPr>
        <w:tc>
          <w:tcPr>
            <w:tcW w:w="2948" w:type="dxa"/>
            <w:shd w:val="clear" w:color="auto" w:fill="EDEDED"/>
            <w:vAlign w:val="center"/>
          </w:tcPr>
          <w:p w14:paraId="77FF7DD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F8B67E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6A1ACBE" w14:textId="77777777" w:rsidTr="00685570">
        <w:trPr>
          <w:jc w:val="center"/>
        </w:trPr>
        <w:tc>
          <w:tcPr>
            <w:tcW w:w="2948" w:type="dxa"/>
            <w:shd w:val="clear" w:color="auto" w:fill="EDEDED"/>
            <w:vAlign w:val="center"/>
          </w:tcPr>
          <w:p w14:paraId="1ED08E8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1F888B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7DBFED1" w14:textId="77777777" w:rsidTr="00685570">
        <w:trPr>
          <w:jc w:val="center"/>
        </w:trPr>
        <w:tc>
          <w:tcPr>
            <w:tcW w:w="2948" w:type="dxa"/>
            <w:shd w:val="clear" w:color="auto" w:fill="EDEDED"/>
            <w:vAlign w:val="center"/>
          </w:tcPr>
          <w:p w14:paraId="336CF42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5E045A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5C6C260" w14:textId="77777777" w:rsidTr="00685570">
        <w:trPr>
          <w:jc w:val="center"/>
        </w:trPr>
        <w:tc>
          <w:tcPr>
            <w:tcW w:w="2948" w:type="dxa"/>
            <w:shd w:val="clear" w:color="auto" w:fill="EDEDED"/>
            <w:vAlign w:val="center"/>
          </w:tcPr>
          <w:p w14:paraId="0DCB5CC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4DB3621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51BDBA7" w14:textId="77777777" w:rsidR="009C4BAB" w:rsidRPr="00F356FF" w:rsidRDefault="009C4BAB" w:rsidP="009C4BAB">
      <w:pPr>
        <w:rPr>
          <w:rFonts w:ascii="Times New Roman" w:hAnsi="Times New Roman" w:cs="Times New Roman"/>
        </w:rPr>
      </w:pPr>
    </w:p>
    <w:p w14:paraId="78C67C64"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9. Labor Force Survey</w:t>
      </w:r>
    </w:p>
    <w:tbl>
      <w:tblPr>
        <w:tblStyle w:val="TableGrid"/>
        <w:tblW w:w="0" w:type="auto"/>
        <w:jc w:val="center"/>
        <w:tblLook w:val="04A0" w:firstRow="1" w:lastRow="0" w:firstColumn="1" w:lastColumn="0" w:noHBand="0" w:noVBand="1"/>
      </w:tblPr>
      <w:tblGrid>
        <w:gridCol w:w="2934"/>
        <w:gridCol w:w="6082"/>
      </w:tblGrid>
      <w:tr w:rsidR="009C4BAB" w:rsidRPr="00F356FF" w14:paraId="709C9BD4" w14:textId="77777777" w:rsidTr="00685570">
        <w:trPr>
          <w:jc w:val="center"/>
        </w:trPr>
        <w:tc>
          <w:tcPr>
            <w:tcW w:w="2948" w:type="dxa"/>
            <w:shd w:val="clear" w:color="auto" w:fill="D9EAF7"/>
            <w:vAlign w:val="center"/>
          </w:tcPr>
          <w:p w14:paraId="719F09A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D42394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Labor Force Survey</w:t>
            </w:r>
          </w:p>
        </w:tc>
      </w:tr>
      <w:tr w:rsidR="009C4BAB" w:rsidRPr="00F356FF" w14:paraId="691FEF35" w14:textId="77777777" w:rsidTr="00685570">
        <w:trPr>
          <w:jc w:val="center"/>
        </w:trPr>
        <w:tc>
          <w:tcPr>
            <w:tcW w:w="2948" w:type="dxa"/>
            <w:shd w:val="clear" w:color="auto" w:fill="D9EAF7"/>
            <w:vAlign w:val="center"/>
          </w:tcPr>
          <w:p w14:paraId="43130D0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CE7868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Macro Statistics</w:t>
            </w:r>
          </w:p>
        </w:tc>
      </w:tr>
      <w:tr w:rsidR="009C4BAB" w:rsidRPr="00F356FF" w14:paraId="4F368D33" w14:textId="77777777" w:rsidTr="00685570">
        <w:trPr>
          <w:jc w:val="center"/>
        </w:trPr>
        <w:tc>
          <w:tcPr>
            <w:tcW w:w="2948" w:type="dxa"/>
            <w:shd w:val="clear" w:color="auto" w:fill="D9EAF7"/>
            <w:vAlign w:val="center"/>
          </w:tcPr>
          <w:p w14:paraId="0928B71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A05E53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7AD3B5DD" w14:textId="77777777" w:rsidR="009C4BAB" w:rsidRPr="00F356FF" w:rsidRDefault="009C4BAB" w:rsidP="009C4BAB">
      <w:pPr>
        <w:rPr>
          <w:rFonts w:ascii="Times New Roman" w:hAnsi="Times New Roman" w:cs="Times New Roman"/>
        </w:rPr>
      </w:pPr>
    </w:p>
    <w:p w14:paraId="26F4E56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1C11A60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Import latest LFS microdata/aggregates; apply weighting and quality checks.</w:t>
      </w:r>
    </w:p>
    <w:p w14:paraId="6C1ABC1F"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employment/unemployment/inactivity rates and key breakdowns.</w:t>
      </w:r>
    </w:p>
    <w:p w14:paraId="58AFD4D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Create charts and a concise commentary for stakeholders.</w:t>
      </w:r>
    </w:p>
    <w:p w14:paraId="6C85256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3CA431A" w14:textId="77777777" w:rsidTr="00685570">
        <w:trPr>
          <w:jc w:val="center"/>
        </w:trPr>
        <w:tc>
          <w:tcPr>
            <w:tcW w:w="2948" w:type="dxa"/>
            <w:shd w:val="clear" w:color="auto" w:fill="EDEDED"/>
            <w:vAlign w:val="center"/>
          </w:tcPr>
          <w:p w14:paraId="4AF7DBF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1BDA7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0136CB3" w14:textId="77777777" w:rsidTr="00685570">
        <w:trPr>
          <w:jc w:val="center"/>
        </w:trPr>
        <w:tc>
          <w:tcPr>
            <w:tcW w:w="2948" w:type="dxa"/>
            <w:shd w:val="clear" w:color="auto" w:fill="EDEDED"/>
            <w:vAlign w:val="center"/>
          </w:tcPr>
          <w:p w14:paraId="017CE54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2F74D4C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31EC41A" w14:textId="77777777" w:rsidTr="00685570">
        <w:trPr>
          <w:jc w:val="center"/>
        </w:trPr>
        <w:tc>
          <w:tcPr>
            <w:tcW w:w="2948" w:type="dxa"/>
            <w:shd w:val="clear" w:color="auto" w:fill="EDEDED"/>
            <w:vAlign w:val="center"/>
          </w:tcPr>
          <w:p w14:paraId="743DD9E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3DDE82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FDAA6D0" w14:textId="77777777" w:rsidTr="00685570">
        <w:trPr>
          <w:jc w:val="center"/>
        </w:trPr>
        <w:tc>
          <w:tcPr>
            <w:tcW w:w="2948" w:type="dxa"/>
            <w:shd w:val="clear" w:color="auto" w:fill="EDEDED"/>
            <w:vAlign w:val="center"/>
          </w:tcPr>
          <w:p w14:paraId="7E56074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456286D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9715249" w14:textId="77777777" w:rsidTr="00685570">
        <w:trPr>
          <w:jc w:val="center"/>
        </w:trPr>
        <w:tc>
          <w:tcPr>
            <w:tcW w:w="2948" w:type="dxa"/>
            <w:shd w:val="clear" w:color="auto" w:fill="EDEDED"/>
            <w:vAlign w:val="center"/>
          </w:tcPr>
          <w:p w14:paraId="323E5DD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1DA1F64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A18D218" w14:textId="77777777" w:rsidTr="00685570">
        <w:trPr>
          <w:jc w:val="center"/>
        </w:trPr>
        <w:tc>
          <w:tcPr>
            <w:tcW w:w="2948" w:type="dxa"/>
            <w:shd w:val="clear" w:color="auto" w:fill="EDEDED"/>
            <w:vAlign w:val="center"/>
          </w:tcPr>
          <w:p w14:paraId="3B6EB4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2112677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5FB3FF2" w14:textId="77777777" w:rsidTr="00685570">
        <w:trPr>
          <w:jc w:val="center"/>
        </w:trPr>
        <w:tc>
          <w:tcPr>
            <w:tcW w:w="2948" w:type="dxa"/>
            <w:shd w:val="clear" w:color="auto" w:fill="EDEDED"/>
            <w:vAlign w:val="center"/>
          </w:tcPr>
          <w:p w14:paraId="0540B89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1EF6327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2D107A5" w14:textId="77777777" w:rsidR="009C4BAB" w:rsidRPr="00F356FF" w:rsidRDefault="009C4BAB" w:rsidP="009C4BAB">
      <w:pPr>
        <w:rPr>
          <w:rFonts w:ascii="Times New Roman" w:hAnsi="Times New Roman" w:cs="Times New Roman"/>
        </w:rPr>
      </w:pPr>
    </w:p>
    <w:p w14:paraId="581F31E3" w14:textId="77777777" w:rsidR="009C4BAB" w:rsidRPr="00F356FF" w:rsidRDefault="009C4BAB" w:rsidP="009C4BAB">
      <w:pPr>
        <w:rPr>
          <w:rFonts w:ascii="Times New Roman" w:hAnsi="Times New Roman" w:cs="Times New Roman"/>
        </w:rPr>
      </w:pPr>
      <w:r w:rsidRPr="00F356FF">
        <w:rPr>
          <w:rFonts w:ascii="Times New Roman" w:hAnsi="Times New Roman" w:cs="Times New Roman"/>
        </w:rPr>
        <w:br w:type="page"/>
      </w:r>
    </w:p>
    <w:p w14:paraId="3FC9AF80" w14:textId="77777777" w:rsidR="009C4BAB" w:rsidRPr="00F356FF" w:rsidRDefault="009C4BAB" w:rsidP="009C4BAB">
      <w:pPr>
        <w:pStyle w:val="Heading1"/>
        <w:rPr>
          <w:rFonts w:ascii="Times New Roman" w:hAnsi="Times New Roman" w:cs="Times New Roman"/>
        </w:rPr>
      </w:pPr>
      <w:r w:rsidRPr="00F356FF">
        <w:rPr>
          <w:rFonts w:ascii="Times New Roman" w:hAnsi="Times New Roman" w:cs="Times New Roman"/>
        </w:rPr>
        <w:lastRenderedPageBreak/>
        <w:t>MARD Statistics &amp; Dependencies</w:t>
      </w:r>
    </w:p>
    <w:p w14:paraId="375E99C4" w14:textId="77777777" w:rsidR="009C4BAB" w:rsidRPr="00F356FF" w:rsidRDefault="009C4BAB" w:rsidP="009C4BAB">
      <w:pPr>
        <w:rPr>
          <w:rFonts w:ascii="Times New Roman" w:hAnsi="Times New Roman" w:cs="Times New Roman"/>
        </w:rPr>
      </w:pPr>
      <w:r w:rsidRPr="00F356FF">
        <w:rPr>
          <w:rFonts w:ascii="Times New Roman" w:hAnsi="Times New Roman" w:cs="Times New Roman"/>
        </w:rPr>
        <w:t>Number of reports in this group: 32</w:t>
      </w:r>
    </w:p>
    <w:p w14:paraId="433DCCFE"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 Monthly trade exchanges (imports/exports)</w:t>
      </w:r>
    </w:p>
    <w:tbl>
      <w:tblPr>
        <w:tblStyle w:val="TableGrid"/>
        <w:tblW w:w="0" w:type="auto"/>
        <w:jc w:val="center"/>
        <w:tblLook w:val="04A0" w:firstRow="1" w:lastRow="0" w:firstColumn="1" w:lastColumn="0" w:noHBand="0" w:noVBand="1"/>
      </w:tblPr>
      <w:tblGrid>
        <w:gridCol w:w="2933"/>
        <w:gridCol w:w="6083"/>
      </w:tblGrid>
      <w:tr w:rsidR="009C4BAB" w:rsidRPr="00F356FF" w14:paraId="183F76FB" w14:textId="77777777" w:rsidTr="00685570">
        <w:trPr>
          <w:jc w:val="center"/>
        </w:trPr>
        <w:tc>
          <w:tcPr>
            <w:tcW w:w="2948" w:type="dxa"/>
            <w:shd w:val="clear" w:color="auto" w:fill="D9EAF7"/>
            <w:vAlign w:val="center"/>
          </w:tcPr>
          <w:p w14:paraId="34EE0F7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2BD4A80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 Trade Exchanges</w:t>
            </w:r>
          </w:p>
        </w:tc>
      </w:tr>
      <w:tr w:rsidR="009C4BAB" w:rsidRPr="00F356FF" w14:paraId="08D99529" w14:textId="77777777" w:rsidTr="00685570">
        <w:trPr>
          <w:jc w:val="center"/>
        </w:trPr>
        <w:tc>
          <w:tcPr>
            <w:tcW w:w="2948" w:type="dxa"/>
            <w:shd w:val="clear" w:color="auto" w:fill="D9EAF7"/>
            <w:vAlign w:val="center"/>
          </w:tcPr>
          <w:p w14:paraId="55C42B8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1C620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15564965" w14:textId="77777777" w:rsidTr="00685570">
        <w:trPr>
          <w:jc w:val="center"/>
        </w:trPr>
        <w:tc>
          <w:tcPr>
            <w:tcW w:w="2948" w:type="dxa"/>
            <w:shd w:val="clear" w:color="auto" w:fill="D9EAF7"/>
            <w:vAlign w:val="center"/>
          </w:tcPr>
          <w:p w14:paraId="1E3C046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F81102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w:t>
            </w:r>
          </w:p>
        </w:tc>
      </w:tr>
    </w:tbl>
    <w:p w14:paraId="2A4A6044" w14:textId="77777777" w:rsidR="009C4BAB" w:rsidRPr="00F356FF" w:rsidRDefault="009C4BAB" w:rsidP="009C4BAB">
      <w:pPr>
        <w:rPr>
          <w:rFonts w:ascii="Times New Roman" w:hAnsi="Times New Roman" w:cs="Times New Roman"/>
        </w:rPr>
      </w:pPr>
    </w:p>
    <w:p w14:paraId="025BC98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164E013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raw trade data from customs/sector systems; extract by product, country, and period.</w:t>
      </w:r>
    </w:p>
    <w:p w14:paraId="4990E93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Clean, de-duplicate, and validate against previous months and control totals.</w:t>
      </w:r>
    </w:p>
    <w:p w14:paraId="575055E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KPIs (totals, MoM/YoY change, top products/countries) and produce tables/charts.</w:t>
      </w:r>
    </w:p>
    <w:p w14:paraId="3FFC2DC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Prepare narrative analysis and submit/publish to the reporting platform (eg, ZOS/INSTAT).</w:t>
      </w:r>
    </w:p>
    <w:p w14:paraId="4873E662"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31ABED47" w14:textId="77777777" w:rsidTr="00685570">
        <w:trPr>
          <w:jc w:val="center"/>
        </w:trPr>
        <w:tc>
          <w:tcPr>
            <w:tcW w:w="2948" w:type="dxa"/>
            <w:shd w:val="clear" w:color="auto" w:fill="EDEDED"/>
            <w:vAlign w:val="center"/>
          </w:tcPr>
          <w:p w14:paraId="215A09F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163CB30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EE19976" w14:textId="77777777" w:rsidTr="00685570">
        <w:trPr>
          <w:jc w:val="center"/>
        </w:trPr>
        <w:tc>
          <w:tcPr>
            <w:tcW w:w="2948" w:type="dxa"/>
            <w:shd w:val="clear" w:color="auto" w:fill="EDEDED"/>
            <w:vAlign w:val="center"/>
          </w:tcPr>
          <w:p w14:paraId="2BBA945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2FD87A8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F7246E2" w14:textId="77777777" w:rsidTr="00685570">
        <w:trPr>
          <w:jc w:val="center"/>
        </w:trPr>
        <w:tc>
          <w:tcPr>
            <w:tcW w:w="2948" w:type="dxa"/>
            <w:shd w:val="clear" w:color="auto" w:fill="EDEDED"/>
            <w:vAlign w:val="center"/>
          </w:tcPr>
          <w:p w14:paraId="4FC9067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6E0A628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4D4C69D" w14:textId="77777777" w:rsidTr="00685570">
        <w:trPr>
          <w:jc w:val="center"/>
        </w:trPr>
        <w:tc>
          <w:tcPr>
            <w:tcW w:w="2948" w:type="dxa"/>
            <w:shd w:val="clear" w:color="auto" w:fill="EDEDED"/>
            <w:vAlign w:val="center"/>
          </w:tcPr>
          <w:p w14:paraId="7E16195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0D775F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A04C93E" w14:textId="77777777" w:rsidTr="00685570">
        <w:trPr>
          <w:jc w:val="center"/>
        </w:trPr>
        <w:tc>
          <w:tcPr>
            <w:tcW w:w="2948" w:type="dxa"/>
            <w:shd w:val="clear" w:color="auto" w:fill="EDEDED"/>
            <w:vAlign w:val="center"/>
          </w:tcPr>
          <w:p w14:paraId="01D45EF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B4CBD3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168A7B4" w14:textId="77777777" w:rsidTr="00685570">
        <w:trPr>
          <w:jc w:val="center"/>
        </w:trPr>
        <w:tc>
          <w:tcPr>
            <w:tcW w:w="2948" w:type="dxa"/>
            <w:shd w:val="clear" w:color="auto" w:fill="EDEDED"/>
            <w:vAlign w:val="center"/>
          </w:tcPr>
          <w:p w14:paraId="04A938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AEC2C3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BA4A59D" w14:textId="77777777" w:rsidTr="00685570">
        <w:trPr>
          <w:jc w:val="center"/>
        </w:trPr>
        <w:tc>
          <w:tcPr>
            <w:tcW w:w="2948" w:type="dxa"/>
            <w:shd w:val="clear" w:color="auto" w:fill="EDEDED"/>
            <w:vAlign w:val="center"/>
          </w:tcPr>
          <w:p w14:paraId="26F64B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1BE468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6723DDE" w14:textId="77777777" w:rsidR="009C4BAB" w:rsidRPr="00F356FF" w:rsidRDefault="009C4BAB" w:rsidP="009C4BAB">
      <w:pPr>
        <w:rPr>
          <w:rFonts w:ascii="Times New Roman" w:hAnsi="Times New Roman" w:cs="Times New Roman"/>
        </w:rPr>
      </w:pPr>
    </w:p>
    <w:p w14:paraId="27BC5294"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 ZOS indicator reporting: (1) import/export (by products/countries/country groups); (2) basket products trade; (3) NIPTE applications</w:t>
      </w:r>
    </w:p>
    <w:tbl>
      <w:tblPr>
        <w:tblStyle w:val="TableGrid"/>
        <w:tblW w:w="0" w:type="auto"/>
        <w:jc w:val="center"/>
        <w:tblLook w:val="04A0" w:firstRow="1" w:lastRow="0" w:firstColumn="1" w:lastColumn="0" w:noHBand="0" w:noVBand="1"/>
      </w:tblPr>
      <w:tblGrid>
        <w:gridCol w:w="2933"/>
        <w:gridCol w:w="6083"/>
      </w:tblGrid>
      <w:tr w:rsidR="009C4BAB" w:rsidRPr="00F356FF" w14:paraId="64D9A720" w14:textId="77777777" w:rsidTr="00685570">
        <w:trPr>
          <w:jc w:val="center"/>
        </w:trPr>
        <w:tc>
          <w:tcPr>
            <w:tcW w:w="2948" w:type="dxa"/>
            <w:shd w:val="clear" w:color="auto" w:fill="D9EAF7"/>
            <w:vAlign w:val="center"/>
          </w:tcPr>
          <w:p w14:paraId="7EB8C4F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1682ED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Reporting of indicators in the ZOS for indicators of: 1. Import-Export (by products; by countries; by group of countries) 2. Export-import of basket products 3. Applications for NIPTE</w:t>
            </w:r>
          </w:p>
        </w:tc>
      </w:tr>
      <w:tr w:rsidR="009C4BAB" w:rsidRPr="00F356FF" w14:paraId="7287FA83" w14:textId="77777777" w:rsidTr="00685570">
        <w:trPr>
          <w:jc w:val="center"/>
        </w:trPr>
        <w:tc>
          <w:tcPr>
            <w:tcW w:w="2948" w:type="dxa"/>
            <w:shd w:val="clear" w:color="auto" w:fill="D9EAF7"/>
            <w:vAlign w:val="center"/>
          </w:tcPr>
          <w:p w14:paraId="0CED593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088507C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1AC84B19" w14:textId="77777777" w:rsidTr="00685570">
        <w:trPr>
          <w:jc w:val="center"/>
        </w:trPr>
        <w:tc>
          <w:tcPr>
            <w:tcW w:w="2948" w:type="dxa"/>
            <w:shd w:val="clear" w:color="auto" w:fill="D9EAF7"/>
            <w:vAlign w:val="center"/>
          </w:tcPr>
          <w:p w14:paraId="65A26DA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23554F1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0F5CFD5" w14:textId="77777777" w:rsidR="009C4BAB" w:rsidRPr="00F356FF" w:rsidRDefault="009C4BAB" w:rsidP="009C4BAB">
      <w:pPr>
        <w:rPr>
          <w:rFonts w:ascii="Times New Roman" w:hAnsi="Times New Roman" w:cs="Times New Roman"/>
        </w:rPr>
      </w:pPr>
    </w:p>
    <w:p w14:paraId="4132D860"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lastRenderedPageBreak/>
        <w:t>Relevant activities from source file</w:t>
      </w:r>
    </w:p>
    <w:p w14:paraId="56A3A4F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raw trade data from customs/sector systems; extract by product, country, and period.</w:t>
      </w:r>
    </w:p>
    <w:p w14:paraId="5EFCFD4F"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Clean, de-duplicate, and validate against previous months and control totals.</w:t>
      </w:r>
    </w:p>
    <w:p w14:paraId="2A8EAE8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KPIs (totals, MoM/YoY change, top products/countries) and produce tables/charts.</w:t>
      </w:r>
    </w:p>
    <w:p w14:paraId="3EC9F09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Prepare narrative analysis and submit/publish to the reporting platform (eg, ZOS/INSTAT).</w:t>
      </w:r>
    </w:p>
    <w:p w14:paraId="641FCD9C"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11C69F92" w14:textId="77777777" w:rsidTr="00685570">
        <w:trPr>
          <w:jc w:val="center"/>
        </w:trPr>
        <w:tc>
          <w:tcPr>
            <w:tcW w:w="2948" w:type="dxa"/>
            <w:shd w:val="clear" w:color="auto" w:fill="EDEDED"/>
            <w:vAlign w:val="center"/>
          </w:tcPr>
          <w:p w14:paraId="331FC41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4B1BDA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FDB1B9B" w14:textId="77777777" w:rsidTr="00685570">
        <w:trPr>
          <w:jc w:val="center"/>
        </w:trPr>
        <w:tc>
          <w:tcPr>
            <w:tcW w:w="2948" w:type="dxa"/>
            <w:shd w:val="clear" w:color="auto" w:fill="EDEDED"/>
            <w:vAlign w:val="center"/>
          </w:tcPr>
          <w:p w14:paraId="0BE451F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1297E3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22E9322" w14:textId="77777777" w:rsidTr="00685570">
        <w:trPr>
          <w:jc w:val="center"/>
        </w:trPr>
        <w:tc>
          <w:tcPr>
            <w:tcW w:w="2948" w:type="dxa"/>
            <w:shd w:val="clear" w:color="auto" w:fill="EDEDED"/>
            <w:vAlign w:val="center"/>
          </w:tcPr>
          <w:p w14:paraId="53BEE22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5CF79C2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086C18C" w14:textId="77777777" w:rsidTr="00685570">
        <w:trPr>
          <w:jc w:val="center"/>
        </w:trPr>
        <w:tc>
          <w:tcPr>
            <w:tcW w:w="2948" w:type="dxa"/>
            <w:shd w:val="clear" w:color="auto" w:fill="EDEDED"/>
            <w:vAlign w:val="center"/>
          </w:tcPr>
          <w:p w14:paraId="6FCF48B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7E251AE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31FEE31" w14:textId="77777777" w:rsidTr="00685570">
        <w:trPr>
          <w:jc w:val="center"/>
        </w:trPr>
        <w:tc>
          <w:tcPr>
            <w:tcW w:w="2948" w:type="dxa"/>
            <w:shd w:val="clear" w:color="auto" w:fill="EDEDED"/>
            <w:vAlign w:val="center"/>
          </w:tcPr>
          <w:p w14:paraId="7CBC14C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5675754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69633E" w14:textId="77777777" w:rsidTr="00685570">
        <w:trPr>
          <w:jc w:val="center"/>
        </w:trPr>
        <w:tc>
          <w:tcPr>
            <w:tcW w:w="2948" w:type="dxa"/>
            <w:shd w:val="clear" w:color="auto" w:fill="EDEDED"/>
            <w:vAlign w:val="center"/>
          </w:tcPr>
          <w:p w14:paraId="2B01B4C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B8019C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231B6EC" w14:textId="77777777" w:rsidTr="00685570">
        <w:trPr>
          <w:jc w:val="center"/>
        </w:trPr>
        <w:tc>
          <w:tcPr>
            <w:tcW w:w="2948" w:type="dxa"/>
            <w:shd w:val="clear" w:color="auto" w:fill="EDEDED"/>
            <w:vAlign w:val="center"/>
          </w:tcPr>
          <w:p w14:paraId="7211493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1C32C16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28437246" w14:textId="77777777" w:rsidR="009C4BAB" w:rsidRPr="00F356FF" w:rsidRDefault="009C4BAB" w:rsidP="009C4BAB">
      <w:pPr>
        <w:rPr>
          <w:rFonts w:ascii="Times New Roman" w:hAnsi="Times New Roman" w:cs="Times New Roman"/>
        </w:rPr>
      </w:pPr>
    </w:p>
    <w:p w14:paraId="3E83A88B"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3. Annual administrative data on agricultural &amp; livestock production for INSTAT publication (area/production/yield; orchard roots/production/yield; livestock heads &amp; products; irrigation capacity; agricultural machinery)</w:t>
      </w:r>
    </w:p>
    <w:tbl>
      <w:tblPr>
        <w:tblStyle w:val="TableGrid"/>
        <w:tblW w:w="0" w:type="auto"/>
        <w:jc w:val="center"/>
        <w:tblLook w:val="04A0" w:firstRow="1" w:lastRow="0" w:firstColumn="1" w:lastColumn="0" w:noHBand="0" w:noVBand="1"/>
      </w:tblPr>
      <w:tblGrid>
        <w:gridCol w:w="2933"/>
        <w:gridCol w:w="6083"/>
      </w:tblGrid>
      <w:tr w:rsidR="009C4BAB" w:rsidRPr="00F356FF" w14:paraId="453D8709" w14:textId="77777777" w:rsidTr="00685570">
        <w:trPr>
          <w:jc w:val="center"/>
        </w:trPr>
        <w:tc>
          <w:tcPr>
            <w:tcW w:w="2948" w:type="dxa"/>
            <w:shd w:val="clear" w:color="auto" w:fill="D9EAF7"/>
            <w:vAlign w:val="center"/>
          </w:tcPr>
          <w:p w14:paraId="5BE5B06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5ADBD2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Annual administrative data on agricultural &amp; livestock production for publication in INSTAT: 1. Area, production and yield for field crops at the municipal, regional and national levels 2. No. of roots, production and yield for orchards at the municipal, regional and national levels 3. No. of heads and livestock production at the municipal, regional and national levels 4. Irrigation capacity at the municipal, regional and national levels 5. Agricultural mechanics at the municipal, regional and national levels</w:t>
            </w:r>
          </w:p>
        </w:tc>
      </w:tr>
      <w:tr w:rsidR="009C4BAB" w:rsidRPr="00F356FF" w14:paraId="0FD24504" w14:textId="77777777" w:rsidTr="00685570">
        <w:trPr>
          <w:jc w:val="center"/>
        </w:trPr>
        <w:tc>
          <w:tcPr>
            <w:tcW w:w="2948" w:type="dxa"/>
            <w:shd w:val="clear" w:color="auto" w:fill="D9EAF7"/>
            <w:vAlign w:val="center"/>
          </w:tcPr>
          <w:p w14:paraId="64723B4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0D584EC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496167B" w14:textId="77777777" w:rsidTr="00685570">
        <w:trPr>
          <w:jc w:val="center"/>
        </w:trPr>
        <w:tc>
          <w:tcPr>
            <w:tcW w:w="2948" w:type="dxa"/>
            <w:shd w:val="clear" w:color="auto" w:fill="D9EAF7"/>
            <w:vAlign w:val="center"/>
          </w:tcPr>
          <w:p w14:paraId="10AE6A7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E364F8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Annual</w:t>
            </w:r>
          </w:p>
        </w:tc>
      </w:tr>
    </w:tbl>
    <w:p w14:paraId="1CE9531D" w14:textId="77777777" w:rsidR="009C4BAB" w:rsidRPr="00F356FF" w:rsidRDefault="009C4BAB" w:rsidP="009C4BAB">
      <w:pPr>
        <w:rPr>
          <w:rFonts w:ascii="Times New Roman" w:hAnsi="Times New Roman" w:cs="Times New Roman"/>
        </w:rPr>
      </w:pPr>
    </w:p>
    <w:p w14:paraId="3E263EA0"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C3D57B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data from the responsible unit; validate completeness and consistency.</w:t>
      </w:r>
    </w:p>
    <w:p w14:paraId="385AEE4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Calculate indicator values ​​and trends; prepare tables/visuals.</w:t>
      </w:r>
    </w:p>
    <w:p w14:paraId="1374221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Publish/report to stakeholders and archive datasets with metadata.</w:t>
      </w:r>
    </w:p>
    <w:p w14:paraId="694C8F57"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2BCDFCBC" w14:textId="77777777" w:rsidTr="00685570">
        <w:trPr>
          <w:jc w:val="center"/>
        </w:trPr>
        <w:tc>
          <w:tcPr>
            <w:tcW w:w="2948" w:type="dxa"/>
            <w:shd w:val="clear" w:color="auto" w:fill="EDEDED"/>
            <w:vAlign w:val="center"/>
          </w:tcPr>
          <w:p w14:paraId="3923E54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11FCB7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798F405" w14:textId="77777777" w:rsidTr="00685570">
        <w:trPr>
          <w:jc w:val="center"/>
        </w:trPr>
        <w:tc>
          <w:tcPr>
            <w:tcW w:w="2948" w:type="dxa"/>
            <w:shd w:val="clear" w:color="auto" w:fill="EDEDED"/>
            <w:vAlign w:val="center"/>
          </w:tcPr>
          <w:p w14:paraId="186583F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0984D2D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E008E17" w14:textId="77777777" w:rsidTr="00685570">
        <w:trPr>
          <w:jc w:val="center"/>
        </w:trPr>
        <w:tc>
          <w:tcPr>
            <w:tcW w:w="2948" w:type="dxa"/>
            <w:shd w:val="clear" w:color="auto" w:fill="EDEDED"/>
            <w:vAlign w:val="center"/>
          </w:tcPr>
          <w:p w14:paraId="51D637F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22DB18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7CE8CA6" w14:textId="77777777" w:rsidTr="00685570">
        <w:trPr>
          <w:jc w:val="center"/>
        </w:trPr>
        <w:tc>
          <w:tcPr>
            <w:tcW w:w="2948" w:type="dxa"/>
            <w:shd w:val="clear" w:color="auto" w:fill="EDEDED"/>
            <w:vAlign w:val="center"/>
          </w:tcPr>
          <w:p w14:paraId="0657E07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744B4CC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22DE63B" w14:textId="77777777" w:rsidTr="00685570">
        <w:trPr>
          <w:jc w:val="center"/>
        </w:trPr>
        <w:tc>
          <w:tcPr>
            <w:tcW w:w="2948" w:type="dxa"/>
            <w:shd w:val="clear" w:color="auto" w:fill="EDEDED"/>
            <w:vAlign w:val="center"/>
          </w:tcPr>
          <w:p w14:paraId="19F6821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0E87DC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4001656" w14:textId="77777777" w:rsidTr="00685570">
        <w:trPr>
          <w:jc w:val="center"/>
        </w:trPr>
        <w:tc>
          <w:tcPr>
            <w:tcW w:w="2948" w:type="dxa"/>
            <w:shd w:val="clear" w:color="auto" w:fill="EDEDED"/>
            <w:vAlign w:val="center"/>
          </w:tcPr>
          <w:p w14:paraId="05E61BF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7CC4F0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D6AD7DF" w14:textId="77777777" w:rsidTr="00685570">
        <w:trPr>
          <w:jc w:val="center"/>
        </w:trPr>
        <w:tc>
          <w:tcPr>
            <w:tcW w:w="2948" w:type="dxa"/>
            <w:shd w:val="clear" w:color="auto" w:fill="EDEDED"/>
            <w:vAlign w:val="center"/>
          </w:tcPr>
          <w:p w14:paraId="3265987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7E96E20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06E88D69" w14:textId="77777777" w:rsidR="009C4BAB" w:rsidRPr="00F356FF" w:rsidRDefault="009C4BAB" w:rsidP="009C4BAB">
      <w:pPr>
        <w:rPr>
          <w:rFonts w:ascii="Times New Roman" w:hAnsi="Times New Roman" w:cs="Times New Roman"/>
        </w:rPr>
      </w:pPr>
    </w:p>
    <w:p w14:paraId="2285B150"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4. Survey of agro-processing entities (no. of entities; employees; investments; output value)</w:t>
      </w:r>
    </w:p>
    <w:tbl>
      <w:tblPr>
        <w:tblStyle w:val="TableGrid"/>
        <w:tblW w:w="0" w:type="auto"/>
        <w:jc w:val="center"/>
        <w:tblLook w:val="04A0" w:firstRow="1" w:lastRow="0" w:firstColumn="1" w:lastColumn="0" w:noHBand="0" w:noVBand="1"/>
      </w:tblPr>
      <w:tblGrid>
        <w:gridCol w:w="2933"/>
        <w:gridCol w:w="6083"/>
      </w:tblGrid>
      <w:tr w:rsidR="009C4BAB" w:rsidRPr="00F356FF" w14:paraId="5C27164D" w14:textId="77777777" w:rsidTr="00685570">
        <w:trPr>
          <w:jc w:val="center"/>
        </w:trPr>
        <w:tc>
          <w:tcPr>
            <w:tcW w:w="2948" w:type="dxa"/>
            <w:shd w:val="clear" w:color="auto" w:fill="D9EAF7"/>
            <w:vAlign w:val="center"/>
          </w:tcPr>
          <w:p w14:paraId="7DF01E6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FCC500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Survey of Agro-Processing Entities (no. of entities; no. of employees; investments; production in value)</w:t>
            </w:r>
          </w:p>
        </w:tc>
      </w:tr>
      <w:tr w:rsidR="009C4BAB" w:rsidRPr="00F356FF" w14:paraId="29767BC9" w14:textId="77777777" w:rsidTr="00685570">
        <w:trPr>
          <w:jc w:val="center"/>
        </w:trPr>
        <w:tc>
          <w:tcPr>
            <w:tcW w:w="2948" w:type="dxa"/>
            <w:shd w:val="clear" w:color="auto" w:fill="D9EAF7"/>
            <w:vAlign w:val="center"/>
          </w:tcPr>
          <w:p w14:paraId="628F684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329F6F1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5A8BC86" w14:textId="77777777" w:rsidTr="00685570">
        <w:trPr>
          <w:jc w:val="center"/>
        </w:trPr>
        <w:tc>
          <w:tcPr>
            <w:tcW w:w="2948" w:type="dxa"/>
            <w:shd w:val="clear" w:color="auto" w:fill="D9EAF7"/>
            <w:vAlign w:val="center"/>
          </w:tcPr>
          <w:p w14:paraId="4177961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23C6333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355522D8" w14:textId="77777777" w:rsidR="009C4BAB" w:rsidRPr="00F356FF" w:rsidRDefault="009C4BAB" w:rsidP="009C4BAB">
      <w:pPr>
        <w:rPr>
          <w:rFonts w:ascii="Times New Roman" w:hAnsi="Times New Roman" w:cs="Times New Roman"/>
        </w:rPr>
      </w:pPr>
    </w:p>
    <w:p w14:paraId="1E267ADC"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4543FAD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5BFB481F"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520ABFA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disbursement and completion KPIs; prepare progress report for management/donors.</w:t>
      </w:r>
    </w:p>
    <w:p w14:paraId="016837B4"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2962D75" w14:textId="77777777" w:rsidTr="00685570">
        <w:trPr>
          <w:jc w:val="center"/>
        </w:trPr>
        <w:tc>
          <w:tcPr>
            <w:tcW w:w="2948" w:type="dxa"/>
            <w:shd w:val="clear" w:color="auto" w:fill="EDEDED"/>
            <w:vAlign w:val="center"/>
          </w:tcPr>
          <w:p w14:paraId="162D9E6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F23919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1222D48" w14:textId="77777777" w:rsidTr="00685570">
        <w:trPr>
          <w:jc w:val="center"/>
        </w:trPr>
        <w:tc>
          <w:tcPr>
            <w:tcW w:w="2948" w:type="dxa"/>
            <w:shd w:val="clear" w:color="auto" w:fill="EDEDED"/>
            <w:vAlign w:val="center"/>
          </w:tcPr>
          <w:p w14:paraId="165AB5A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0F77A7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0642895" w14:textId="77777777" w:rsidTr="00685570">
        <w:trPr>
          <w:jc w:val="center"/>
        </w:trPr>
        <w:tc>
          <w:tcPr>
            <w:tcW w:w="2948" w:type="dxa"/>
            <w:shd w:val="clear" w:color="auto" w:fill="EDEDED"/>
            <w:vAlign w:val="center"/>
          </w:tcPr>
          <w:p w14:paraId="372FD4E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4107B98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9309E23" w14:textId="77777777" w:rsidTr="00685570">
        <w:trPr>
          <w:jc w:val="center"/>
        </w:trPr>
        <w:tc>
          <w:tcPr>
            <w:tcW w:w="2948" w:type="dxa"/>
            <w:shd w:val="clear" w:color="auto" w:fill="EDEDED"/>
            <w:vAlign w:val="center"/>
          </w:tcPr>
          <w:p w14:paraId="7D75C81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Validation rules / quality checks</w:t>
            </w:r>
          </w:p>
        </w:tc>
        <w:tc>
          <w:tcPr>
            <w:tcW w:w="6123" w:type="dxa"/>
          </w:tcPr>
          <w:p w14:paraId="2A8A5D7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32CB09" w14:textId="77777777" w:rsidTr="00685570">
        <w:trPr>
          <w:jc w:val="center"/>
        </w:trPr>
        <w:tc>
          <w:tcPr>
            <w:tcW w:w="2948" w:type="dxa"/>
            <w:shd w:val="clear" w:color="auto" w:fill="EDEDED"/>
            <w:vAlign w:val="center"/>
          </w:tcPr>
          <w:p w14:paraId="792F5A8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8B03D7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F100AB" w14:textId="77777777" w:rsidTr="00685570">
        <w:trPr>
          <w:jc w:val="center"/>
        </w:trPr>
        <w:tc>
          <w:tcPr>
            <w:tcW w:w="2948" w:type="dxa"/>
            <w:shd w:val="clear" w:color="auto" w:fill="EDEDED"/>
            <w:vAlign w:val="center"/>
          </w:tcPr>
          <w:p w14:paraId="13A3D2B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0ED7840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D9B0700" w14:textId="77777777" w:rsidTr="00685570">
        <w:trPr>
          <w:jc w:val="center"/>
        </w:trPr>
        <w:tc>
          <w:tcPr>
            <w:tcW w:w="2948" w:type="dxa"/>
            <w:shd w:val="clear" w:color="auto" w:fill="EDEDED"/>
            <w:vAlign w:val="center"/>
          </w:tcPr>
          <w:p w14:paraId="44B3913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7D5BC0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5F685627" w14:textId="77777777" w:rsidR="009C4BAB" w:rsidRPr="00F356FF" w:rsidRDefault="009C4BAB" w:rsidP="009C4BAB">
      <w:pPr>
        <w:rPr>
          <w:rFonts w:ascii="Times New Roman" w:hAnsi="Times New Roman" w:cs="Times New Roman"/>
        </w:rPr>
      </w:pPr>
    </w:p>
    <w:p w14:paraId="40BDF720"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5. Water resources &amp; dam management</w:t>
      </w:r>
    </w:p>
    <w:tbl>
      <w:tblPr>
        <w:tblStyle w:val="TableGrid"/>
        <w:tblW w:w="0" w:type="auto"/>
        <w:jc w:val="center"/>
        <w:tblLook w:val="04A0" w:firstRow="1" w:lastRow="0" w:firstColumn="1" w:lastColumn="0" w:noHBand="0" w:noVBand="1"/>
      </w:tblPr>
      <w:tblGrid>
        <w:gridCol w:w="2933"/>
        <w:gridCol w:w="6083"/>
      </w:tblGrid>
      <w:tr w:rsidR="009C4BAB" w:rsidRPr="00F356FF" w14:paraId="205C3EE7" w14:textId="77777777" w:rsidTr="00685570">
        <w:trPr>
          <w:jc w:val="center"/>
        </w:trPr>
        <w:tc>
          <w:tcPr>
            <w:tcW w:w="2948" w:type="dxa"/>
            <w:shd w:val="clear" w:color="auto" w:fill="D9EAF7"/>
            <w:vAlign w:val="center"/>
          </w:tcPr>
          <w:p w14:paraId="52BE621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6CC6C40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Water &amp; Dam Administration</w:t>
            </w:r>
          </w:p>
        </w:tc>
      </w:tr>
      <w:tr w:rsidR="009C4BAB" w:rsidRPr="00F356FF" w14:paraId="3564D102" w14:textId="77777777" w:rsidTr="00685570">
        <w:trPr>
          <w:jc w:val="center"/>
        </w:trPr>
        <w:tc>
          <w:tcPr>
            <w:tcW w:w="2948" w:type="dxa"/>
            <w:shd w:val="clear" w:color="auto" w:fill="D9EAF7"/>
            <w:vAlign w:val="center"/>
          </w:tcPr>
          <w:p w14:paraId="0DE5FA7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AC652D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6BEAD9CC" w14:textId="77777777" w:rsidTr="00685570">
        <w:trPr>
          <w:jc w:val="center"/>
        </w:trPr>
        <w:tc>
          <w:tcPr>
            <w:tcW w:w="2948" w:type="dxa"/>
            <w:shd w:val="clear" w:color="auto" w:fill="D9EAF7"/>
            <w:vAlign w:val="center"/>
          </w:tcPr>
          <w:p w14:paraId="77B2F77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27CC83D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2BB24944" w14:textId="77777777" w:rsidR="009C4BAB" w:rsidRPr="00F356FF" w:rsidRDefault="009C4BAB" w:rsidP="009C4BAB">
      <w:pPr>
        <w:rPr>
          <w:rFonts w:ascii="Times New Roman" w:hAnsi="Times New Roman" w:cs="Times New Roman"/>
        </w:rPr>
      </w:pPr>
    </w:p>
    <w:p w14:paraId="71B18DBE"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43979C4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operational and administrative records (reservoir levels, releases, inspections, incidents).</w:t>
      </w:r>
    </w:p>
    <w:p w14:paraId="2A52F2C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against monitoring logs and maintenance records; anomaly flag.</w:t>
      </w:r>
    </w:p>
    <w:p w14:paraId="4B38DC3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indicators and prepare monthly status report with actions/risks.</w:t>
      </w:r>
    </w:p>
    <w:p w14:paraId="5F640F1A"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8A12878" w14:textId="77777777" w:rsidTr="00685570">
        <w:trPr>
          <w:jc w:val="center"/>
        </w:trPr>
        <w:tc>
          <w:tcPr>
            <w:tcW w:w="2948" w:type="dxa"/>
            <w:shd w:val="clear" w:color="auto" w:fill="EDEDED"/>
            <w:vAlign w:val="center"/>
          </w:tcPr>
          <w:p w14:paraId="1CA4475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551A7D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298F4C" w14:textId="77777777" w:rsidTr="00685570">
        <w:trPr>
          <w:jc w:val="center"/>
        </w:trPr>
        <w:tc>
          <w:tcPr>
            <w:tcW w:w="2948" w:type="dxa"/>
            <w:shd w:val="clear" w:color="auto" w:fill="EDEDED"/>
            <w:vAlign w:val="center"/>
          </w:tcPr>
          <w:p w14:paraId="299A480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1EC921F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153987" w14:textId="77777777" w:rsidTr="00685570">
        <w:trPr>
          <w:jc w:val="center"/>
        </w:trPr>
        <w:tc>
          <w:tcPr>
            <w:tcW w:w="2948" w:type="dxa"/>
            <w:shd w:val="clear" w:color="auto" w:fill="EDEDED"/>
            <w:vAlign w:val="center"/>
          </w:tcPr>
          <w:p w14:paraId="466B2CC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18A1A3C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BC3750F" w14:textId="77777777" w:rsidTr="00685570">
        <w:trPr>
          <w:jc w:val="center"/>
        </w:trPr>
        <w:tc>
          <w:tcPr>
            <w:tcW w:w="2948" w:type="dxa"/>
            <w:shd w:val="clear" w:color="auto" w:fill="EDEDED"/>
            <w:vAlign w:val="center"/>
          </w:tcPr>
          <w:p w14:paraId="254CABE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096BE88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38848A8" w14:textId="77777777" w:rsidTr="00685570">
        <w:trPr>
          <w:jc w:val="center"/>
        </w:trPr>
        <w:tc>
          <w:tcPr>
            <w:tcW w:w="2948" w:type="dxa"/>
            <w:shd w:val="clear" w:color="auto" w:fill="EDEDED"/>
            <w:vAlign w:val="center"/>
          </w:tcPr>
          <w:p w14:paraId="646E6BE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7B2E8A9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6A43036" w14:textId="77777777" w:rsidTr="00685570">
        <w:trPr>
          <w:jc w:val="center"/>
        </w:trPr>
        <w:tc>
          <w:tcPr>
            <w:tcW w:w="2948" w:type="dxa"/>
            <w:shd w:val="clear" w:color="auto" w:fill="EDEDED"/>
            <w:vAlign w:val="center"/>
          </w:tcPr>
          <w:p w14:paraId="5E5821A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611097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9F587D0" w14:textId="77777777" w:rsidTr="00685570">
        <w:trPr>
          <w:jc w:val="center"/>
        </w:trPr>
        <w:tc>
          <w:tcPr>
            <w:tcW w:w="2948" w:type="dxa"/>
            <w:shd w:val="clear" w:color="auto" w:fill="EDEDED"/>
            <w:vAlign w:val="center"/>
          </w:tcPr>
          <w:p w14:paraId="63DA3A5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45FD1AA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B68010A" w14:textId="77777777" w:rsidR="009C4BAB" w:rsidRPr="00F356FF" w:rsidRDefault="009C4BAB" w:rsidP="009C4BAB">
      <w:pPr>
        <w:rPr>
          <w:rFonts w:ascii="Times New Roman" w:hAnsi="Times New Roman" w:cs="Times New Roman"/>
        </w:rPr>
      </w:pPr>
    </w:p>
    <w:p w14:paraId="5FFCCB9A"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6. Land administration</w:t>
      </w:r>
    </w:p>
    <w:tbl>
      <w:tblPr>
        <w:tblStyle w:val="TableGrid"/>
        <w:tblW w:w="0" w:type="auto"/>
        <w:jc w:val="center"/>
        <w:tblLook w:val="04A0" w:firstRow="1" w:lastRow="0" w:firstColumn="1" w:lastColumn="0" w:noHBand="0" w:noVBand="1"/>
      </w:tblPr>
      <w:tblGrid>
        <w:gridCol w:w="2933"/>
        <w:gridCol w:w="6083"/>
      </w:tblGrid>
      <w:tr w:rsidR="009C4BAB" w:rsidRPr="00F356FF" w14:paraId="46BD1709" w14:textId="77777777" w:rsidTr="00685570">
        <w:trPr>
          <w:jc w:val="center"/>
        </w:trPr>
        <w:tc>
          <w:tcPr>
            <w:tcW w:w="2948" w:type="dxa"/>
            <w:shd w:val="clear" w:color="auto" w:fill="D9EAF7"/>
            <w:vAlign w:val="center"/>
          </w:tcPr>
          <w:p w14:paraId="001BAD3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40D1ABE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Land Administration</w:t>
            </w:r>
          </w:p>
        </w:tc>
      </w:tr>
      <w:tr w:rsidR="009C4BAB" w:rsidRPr="00F356FF" w14:paraId="2AB18389" w14:textId="77777777" w:rsidTr="00685570">
        <w:trPr>
          <w:jc w:val="center"/>
        </w:trPr>
        <w:tc>
          <w:tcPr>
            <w:tcW w:w="2948" w:type="dxa"/>
            <w:shd w:val="clear" w:color="auto" w:fill="D9EAF7"/>
            <w:vAlign w:val="center"/>
          </w:tcPr>
          <w:p w14:paraId="5F29932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Source</w:t>
            </w:r>
          </w:p>
        </w:tc>
        <w:tc>
          <w:tcPr>
            <w:tcW w:w="6123" w:type="dxa"/>
            <w:vAlign w:val="center"/>
          </w:tcPr>
          <w:p w14:paraId="58FE312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0FC97CF" w14:textId="77777777" w:rsidTr="00685570">
        <w:trPr>
          <w:jc w:val="center"/>
        </w:trPr>
        <w:tc>
          <w:tcPr>
            <w:tcW w:w="2948" w:type="dxa"/>
            <w:shd w:val="clear" w:color="auto" w:fill="D9EAF7"/>
            <w:vAlign w:val="center"/>
          </w:tcPr>
          <w:p w14:paraId="770FDFB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706F54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558B313" w14:textId="77777777" w:rsidR="009C4BAB" w:rsidRPr="00F356FF" w:rsidRDefault="009C4BAB" w:rsidP="009C4BAB">
      <w:pPr>
        <w:rPr>
          <w:rFonts w:ascii="Times New Roman" w:hAnsi="Times New Roman" w:cs="Times New Roman"/>
        </w:rPr>
      </w:pPr>
    </w:p>
    <w:p w14:paraId="06DA8F56"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09B988E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land registry/administrative updates (transactions, leases, land-use changes).</w:t>
      </w:r>
    </w:p>
    <w:p w14:paraId="2DC58AF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geo references and documentation completeness.</w:t>
      </w:r>
    </w:p>
    <w:p w14:paraId="0E6FF98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Summarize KPIs by region/type and produce reporting tables.</w:t>
      </w:r>
    </w:p>
    <w:p w14:paraId="78C539F6"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18AB984" w14:textId="77777777" w:rsidTr="00685570">
        <w:trPr>
          <w:jc w:val="center"/>
        </w:trPr>
        <w:tc>
          <w:tcPr>
            <w:tcW w:w="2948" w:type="dxa"/>
            <w:shd w:val="clear" w:color="auto" w:fill="EDEDED"/>
            <w:vAlign w:val="center"/>
          </w:tcPr>
          <w:p w14:paraId="414D84D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55EEB46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9F20A4B" w14:textId="77777777" w:rsidTr="00685570">
        <w:trPr>
          <w:jc w:val="center"/>
        </w:trPr>
        <w:tc>
          <w:tcPr>
            <w:tcW w:w="2948" w:type="dxa"/>
            <w:shd w:val="clear" w:color="auto" w:fill="EDEDED"/>
            <w:vAlign w:val="center"/>
          </w:tcPr>
          <w:p w14:paraId="01FBD35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4E7C15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A49D9AC" w14:textId="77777777" w:rsidTr="00685570">
        <w:trPr>
          <w:jc w:val="center"/>
        </w:trPr>
        <w:tc>
          <w:tcPr>
            <w:tcW w:w="2948" w:type="dxa"/>
            <w:shd w:val="clear" w:color="auto" w:fill="EDEDED"/>
            <w:vAlign w:val="center"/>
          </w:tcPr>
          <w:p w14:paraId="1581B33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BC61CC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E2C13AB" w14:textId="77777777" w:rsidTr="00685570">
        <w:trPr>
          <w:jc w:val="center"/>
        </w:trPr>
        <w:tc>
          <w:tcPr>
            <w:tcW w:w="2948" w:type="dxa"/>
            <w:shd w:val="clear" w:color="auto" w:fill="EDEDED"/>
            <w:vAlign w:val="center"/>
          </w:tcPr>
          <w:p w14:paraId="2E30993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972A4E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F22B707" w14:textId="77777777" w:rsidTr="00685570">
        <w:trPr>
          <w:jc w:val="center"/>
        </w:trPr>
        <w:tc>
          <w:tcPr>
            <w:tcW w:w="2948" w:type="dxa"/>
            <w:shd w:val="clear" w:color="auto" w:fill="EDEDED"/>
            <w:vAlign w:val="center"/>
          </w:tcPr>
          <w:p w14:paraId="5BFB6F5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57EB76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A2F8EDC" w14:textId="77777777" w:rsidTr="00685570">
        <w:trPr>
          <w:jc w:val="center"/>
        </w:trPr>
        <w:tc>
          <w:tcPr>
            <w:tcW w:w="2948" w:type="dxa"/>
            <w:shd w:val="clear" w:color="auto" w:fill="EDEDED"/>
            <w:vAlign w:val="center"/>
          </w:tcPr>
          <w:p w14:paraId="71D4775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EF2F86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7B7626A" w14:textId="77777777" w:rsidTr="00685570">
        <w:trPr>
          <w:jc w:val="center"/>
        </w:trPr>
        <w:tc>
          <w:tcPr>
            <w:tcW w:w="2948" w:type="dxa"/>
            <w:shd w:val="clear" w:color="auto" w:fill="EDEDED"/>
            <w:vAlign w:val="center"/>
          </w:tcPr>
          <w:p w14:paraId="1D885DD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1386069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1473FA4" w14:textId="77777777" w:rsidR="009C4BAB" w:rsidRPr="00F356FF" w:rsidRDefault="009C4BAB" w:rsidP="009C4BAB">
      <w:pPr>
        <w:rPr>
          <w:rFonts w:ascii="Times New Roman" w:hAnsi="Times New Roman" w:cs="Times New Roman"/>
        </w:rPr>
      </w:pPr>
    </w:p>
    <w:p w14:paraId="55616D30"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7. Trade policies &amp; agri-food subsidies/support (US)</w:t>
      </w:r>
    </w:p>
    <w:tbl>
      <w:tblPr>
        <w:tblStyle w:val="TableGrid"/>
        <w:tblW w:w="0" w:type="auto"/>
        <w:jc w:val="center"/>
        <w:tblLook w:val="04A0" w:firstRow="1" w:lastRow="0" w:firstColumn="1" w:lastColumn="0" w:noHBand="0" w:noVBand="1"/>
      </w:tblPr>
      <w:tblGrid>
        <w:gridCol w:w="2933"/>
        <w:gridCol w:w="6083"/>
      </w:tblGrid>
      <w:tr w:rsidR="009C4BAB" w:rsidRPr="00F356FF" w14:paraId="34D71D72" w14:textId="77777777" w:rsidTr="00685570">
        <w:trPr>
          <w:jc w:val="center"/>
        </w:trPr>
        <w:tc>
          <w:tcPr>
            <w:tcW w:w="2948" w:type="dxa"/>
            <w:shd w:val="clear" w:color="auto" w:fill="D9EAF7"/>
            <w:vAlign w:val="center"/>
          </w:tcPr>
          <w:p w14:paraId="15A6B8F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81265C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Trade Policies &amp; US</w:t>
            </w:r>
          </w:p>
        </w:tc>
      </w:tr>
      <w:tr w:rsidR="009C4BAB" w:rsidRPr="00F356FF" w14:paraId="06C850EB" w14:textId="77777777" w:rsidTr="00685570">
        <w:trPr>
          <w:jc w:val="center"/>
        </w:trPr>
        <w:tc>
          <w:tcPr>
            <w:tcW w:w="2948" w:type="dxa"/>
            <w:shd w:val="clear" w:color="auto" w:fill="D9EAF7"/>
            <w:vAlign w:val="center"/>
          </w:tcPr>
          <w:p w14:paraId="3B9160F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53412F8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04ABD48" w14:textId="77777777" w:rsidTr="00685570">
        <w:trPr>
          <w:jc w:val="center"/>
        </w:trPr>
        <w:tc>
          <w:tcPr>
            <w:tcW w:w="2948" w:type="dxa"/>
            <w:shd w:val="clear" w:color="auto" w:fill="D9EAF7"/>
            <w:vAlign w:val="center"/>
          </w:tcPr>
          <w:p w14:paraId="4DD4EDC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CB3FF0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E4C26A1" w14:textId="77777777" w:rsidR="009C4BAB" w:rsidRPr="00F356FF" w:rsidRDefault="009C4BAB" w:rsidP="009C4BAB">
      <w:pPr>
        <w:rPr>
          <w:rFonts w:ascii="Times New Roman" w:hAnsi="Times New Roman" w:cs="Times New Roman"/>
        </w:rPr>
      </w:pPr>
    </w:p>
    <w:p w14:paraId="7A72E685"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25027C3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raw trade data from customs/sector systems; extract by product, country, and period.</w:t>
      </w:r>
    </w:p>
    <w:p w14:paraId="6B644C9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Clean, de-duplicate, and validate against previous months and control totals.</w:t>
      </w:r>
    </w:p>
    <w:p w14:paraId="01DABA9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KPIs (totals, MoM/YoY change, top products/countries) and produce tables/charts.</w:t>
      </w:r>
    </w:p>
    <w:p w14:paraId="3F35BB6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Prepare narrative analysis and submit/publish to the reporting platform (eg, ZOS/INSTAT).</w:t>
      </w:r>
    </w:p>
    <w:p w14:paraId="0B642CC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19A26F3" w14:textId="77777777" w:rsidTr="00685570">
        <w:trPr>
          <w:jc w:val="center"/>
        </w:trPr>
        <w:tc>
          <w:tcPr>
            <w:tcW w:w="2948" w:type="dxa"/>
            <w:shd w:val="clear" w:color="auto" w:fill="EDEDED"/>
            <w:vAlign w:val="center"/>
          </w:tcPr>
          <w:p w14:paraId="1D159EA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1749C3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8A29AF6" w14:textId="77777777" w:rsidTr="00685570">
        <w:trPr>
          <w:jc w:val="center"/>
        </w:trPr>
        <w:tc>
          <w:tcPr>
            <w:tcW w:w="2948" w:type="dxa"/>
            <w:shd w:val="clear" w:color="auto" w:fill="EDEDED"/>
            <w:vAlign w:val="center"/>
          </w:tcPr>
          <w:p w14:paraId="21D515D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Main data sources / systems</w:t>
            </w:r>
          </w:p>
        </w:tc>
        <w:tc>
          <w:tcPr>
            <w:tcW w:w="6123" w:type="dxa"/>
          </w:tcPr>
          <w:p w14:paraId="06B4941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B48D42D" w14:textId="77777777" w:rsidTr="00685570">
        <w:trPr>
          <w:jc w:val="center"/>
        </w:trPr>
        <w:tc>
          <w:tcPr>
            <w:tcW w:w="2948" w:type="dxa"/>
            <w:shd w:val="clear" w:color="auto" w:fill="EDEDED"/>
            <w:vAlign w:val="center"/>
          </w:tcPr>
          <w:p w14:paraId="711FB05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67BC3BA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033AB76" w14:textId="77777777" w:rsidTr="00685570">
        <w:trPr>
          <w:jc w:val="center"/>
        </w:trPr>
        <w:tc>
          <w:tcPr>
            <w:tcW w:w="2948" w:type="dxa"/>
            <w:shd w:val="clear" w:color="auto" w:fill="EDEDED"/>
            <w:vAlign w:val="center"/>
          </w:tcPr>
          <w:p w14:paraId="740094C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5581BE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1003DE9" w14:textId="77777777" w:rsidTr="00685570">
        <w:trPr>
          <w:jc w:val="center"/>
        </w:trPr>
        <w:tc>
          <w:tcPr>
            <w:tcW w:w="2948" w:type="dxa"/>
            <w:shd w:val="clear" w:color="auto" w:fill="EDEDED"/>
            <w:vAlign w:val="center"/>
          </w:tcPr>
          <w:p w14:paraId="4945A45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0FBE424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20D60C9" w14:textId="77777777" w:rsidTr="00685570">
        <w:trPr>
          <w:jc w:val="center"/>
        </w:trPr>
        <w:tc>
          <w:tcPr>
            <w:tcW w:w="2948" w:type="dxa"/>
            <w:shd w:val="clear" w:color="auto" w:fill="EDEDED"/>
            <w:vAlign w:val="center"/>
          </w:tcPr>
          <w:p w14:paraId="5153D10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178630D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8F2905B" w14:textId="77777777" w:rsidTr="00685570">
        <w:trPr>
          <w:jc w:val="center"/>
        </w:trPr>
        <w:tc>
          <w:tcPr>
            <w:tcW w:w="2948" w:type="dxa"/>
            <w:shd w:val="clear" w:color="auto" w:fill="EDEDED"/>
            <w:vAlign w:val="center"/>
          </w:tcPr>
          <w:p w14:paraId="2646B1F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12664B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C98BEA9" w14:textId="77777777" w:rsidR="009C4BAB" w:rsidRPr="00F356FF" w:rsidRDefault="009C4BAB" w:rsidP="009C4BAB">
      <w:pPr>
        <w:rPr>
          <w:rFonts w:ascii="Times New Roman" w:hAnsi="Times New Roman" w:cs="Times New Roman"/>
        </w:rPr>
      </w:pPr>
    </w:p>
    <w:p w14:paraId="1AD74944"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8. Organic production</w:t>
      </w:r>
    </w:p>
    <w:tbl>
      <w:tblPr>
        <w:tblStyle w:val="TableGrid"/>
        <w:tblW w:w="0" w:type="auto"/>
        <w:jc w:val="center"/>
        <w:tblLook w:val="04A0" w:firstRow="1" w:lastRow="0" w:firstColumn="1" w:lastColumn="0" w:noHBand="0" w:noVBand="1"/>
      </w:tblPr>
      <w:tblGrid>
        <w:gridCol w:w="2933"/>
        <w:gridCol w:w="6083"/>
      </w:tblGrid>
      <w:tr w:rsidR="009C4BAB" w:rsidRPr="00F356FF" w14:paraId="50803762" w14:textId="77777777" w:rsidTr="00685570">
        <w:trPr>
          <w:jc w:val="center"/>
        </w:trPr>
        <w:tc>
          <w:tcPr>
            <w:tcW w:w="2948" w:type="dxa"/>
            <w:shd w:val="clear" w:color="auto" w:fill="D9EAF7"/>
            <w:vAlign w:val="center"/>
          </w:tcPr>
          <w:p w14:paraId="5022707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5440AED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Organic Production</w:t>
            </w:r>
          </w:p>
        </w:tc>
      </w:tr>
      <w:tr w:rsidR="009C4BAB" w:rsidRPr="00F356FF" w14:paraId="6C787683" w14:textId="77777777" w:rsidTr="00685570">
        <w:trPr>
          <w:jc w:val="center"/>
        </w:trPr>
        <w:tc>
          <w:tcPr>
            <w:tcW w:w="2948" w:type="dxa"/>
            <w:shd w:val="clear" w:color="auto" w:fill="D9EAF7"/>
            <w:vAlign w:val="center"/>
          </w:tcPr>
          <w:p w14:paraId="61D99D2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46F4A0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8E81682" w14:textId="77777777" w:rsidTr="00685570">
        <w:trPr>
          <w:jc w:val="center"/>
        </w:trPr>
        <w:tc>
          <w:tcPr>
            <w:tcW w:w="2948" w:type="dxa"/>
            <w:shd w:val="clear" w:color="auto" w:fill="D9EAF7"/>
            <w:vAlign w:val="center"/>
          </w:tcPr>
          <w:p w14:paraId="64677CC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712B65A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AB4347E" w14:textId="77777777" w:rsidR="009C4BAB" w:rsidRPr="00F356FF" w:rsidRDefault="009C4BAB" w:rsidP="009C4BAB">
      <w:pPr>
        <w:rPr>
          <w:rFonts w:ascii="Times New Roman" w:hAnsi="Times New Roman" w:cs="Times New Roman"/>
        </w:rPr>
      </w:pPr>
    </w:p>
    <w:p w14:paraId="1E4EB99D"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4D338ED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Compile organic farm/operator registrations and certification status from competent bodies.</w:t>
      </w:r>
    </w:p>
    <w:p w14:paraId="4DFB503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Check validity periods and compliance outcomes; reconcile duplicates.</w:t>
      </w:r>
    </w:p>
    <w:p w14:paraId="3D40B80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counts/areas/production and trends; publish.</w:t>
      </w:r>
    </w:p>
    <w:p w14:paraId="76E0B5E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B66FC79" w14:textId="77777777" w:rsidTr="00685570">
        <w:trPr>
          <w:jc w:val="center"/>
        </w:trPr>
        <w:tc>
          <w:tcPr>
            <w:tcW w:w="2948" w:type="dxa"/>
            <w:shd w:val="clear" w:color="auto" w:fill="EDEDED"/>
            <w:vAlign w:val="center"/>
          </w:tcPr>
          <w:p w14:paraId="25AFB5E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0E1A43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5D745BC" w14:textId="77777777" w:rsidTr="00685570">
        <w:trPr>
          <w:jc w:val="center"/>
        </w:trPr>
        <w:tc>
          <w:tcPr>
            <w:tcW w:w="2948" w:type="dxa"/>
            <w:shd w:val="clear" w:color="auto" w:fill="EDEDED"/>
            <w:vAlign w:val="center"/>
          </w:tcPr>
          <w:p w14:paraId="48F083E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4E00F58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BA5E5CD" w14:textId="77777777" w:rsidTr="00685570">
        <w:trPr>
          <w:jc w:val="center"/>
        </w:trPr>
        <w:tc>
          <w:tcPr>
            <w:tcW w:w="2948" w:type="dxa"/>
            <w:shd w:val="clear" w:color="auto" w:fill="EDEDED"/>
            <w:vAlign w:val="center"/>
          </w:tcPr>
          <w:p w14:paraId="7E9AF80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1A2A810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A43AE2E" w14:textId="77777777" w:rsidTr="00685570">
        <w:trPr>
          <w:jc w:val="center"/>
        </w:trPr>
        <w:tc>
          <w:tcPr>
            <w:tcW w:w="2948" w:type="dxa"/>
            <w:shd w:val="clear" w:color="auto" w:fill="EDEDED"/>
            <w:vAlign w:val="center"/>
          </w:tcPr>
          <w:p w14:paraId="566DE30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0AA8F2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B02C23B" w14:textId="77777777" w:rsidTr="00685570">
        <w:trPr>
          <w:jc w:val="center"/>
        </w:trPr>
        <w:tc>
          <w:tcPr>
            <w:tcW w:w="2948" w:type="dxa"/>
            <w:shd w:val="clear" w:color="auto" w:fill="EDEDED"/>
            <w:vAlign w:val="center"/>
          </w:tcPr>
          <w:p w14:paraId="517DE5B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65E2708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44D2823" w14:textId="77777777" w:rsidTr="00685570">
        <w:trPr>
          <w:jc w:val="center"/>
        </w:trPr>
        <w:tc>
          <w:tcPr>
            <w:tcW w:w="2948" w:type="dxa"/>
            <w:shd w:val="clear" w:color="auto" w:fill="EDEDED"/>
            <w:vAlign w:val="center"/>
          </w:tcPr>
          <w:p w14:paraId="73E2223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45471DC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8101D55" w14:textId="77777777" w:rsidTr="00685570">
        <w:trPr>
          <w:jc w:val="center"/>
        </w:trPr>
        <w:tc>
          <w:tcPr>
            <w:tcW w:w="2948" w:type="dxa"/>
            <w:shd w:val="clear" w:color="auto" w:fill="EDEDED"/>
            <w:vAlign w:val="center"/>
          </w:tcPr>
          <w:p w14:paraId="2F09BB4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Analyst notes / assumptions</w:t>
            </w:r>
          </w:p>
        </w:tc>
        <w:tc>
          <w:tcPr>
            <w:tcW w:w="6123" w:type="dxa"/>
          </w:tcPr>
          <w:p w14:paraId="23636B1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5D4226C2" w14:textId="77777777" w:rsidR="009C4BAB" w:rsidRPr="00F356FF" w:rsidRDefault="009C4BAB" w:rsidP="009C4BAB">
      <w:pPr>
        <w:rPr>
          <w:rFonts w:ascii="Times New Roman" w:hAnsi="Times New Roman" w:cs="Times New Roman"/>
        </w:rPr>
      </w:pPr>
    </w:p>
    <w:p w14:paraId="4DD5DB5C"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9. Production forecasting</w:t>
      </w:r>
    </w:p>
    <w:tbl>
      <w:tblPr>
        <w:tblStyle w:val="TableGrid"/>
        <w:tblW w:w="0" w:type="auto"/>
        <w:jc w:val="center"/>
        <w:tblLook w:val="04A0" w:firstRow="1" w:lastRow="0" w:firstColumn="1" w:lastColumn="0" w:noHBand="0" w:noVBand="1"/>
      </w:tblPr>
      <w:tblGrid>
        <w:gridCol w:w="2933"/>
        <w:gridCol w:w="6083"/>
      </w:tblGrid>
      <w:tr w:rsidR="009C4BAB" w:rsidRPr="00F356FF" w14:paraId="6022509A" w14:textId="77777777" w:rsidTr="00685570">
        <w:trPr>
          <w:jc w:val="center"/>
        </w:trPr>
        <w:tc>
          <w:tcPr>
            <w:tcW w:w="2948" w:type="dxa"/>
            <w:shd w:val="clear" w:color="auto" w:fill="D9EAF7"/>
            <w:vAlign w:val="center"/>
          </w:tcPr>
          <w:p w14:paraId="204D2E1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4BED0D4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Production Forecast</w:t>
            </w:r>
          </w:p>
        </w:tc>
      </w:tr>
      <w:tr w:rsidR="009C4BAB" w:rsidRPr="00F356FF" w14:paraId="4BE80E45" w14:textId="77777777" w:rsidTr="00685570">
        <w:trPr>
          <w:jc w:val="center"/>
        </w:trPr>
        <w:tc>
          <w:tcPr>
            <w:tcW w:w="2948" w:type="dxa"/>
            <w:shd w:val="clear" w:color="auto" w:fill="D9EAF7"/>
            <w:vAlign w:val="center"/>
          </w:tcPr>
          <w:p w14:paraId="1F7B038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D442FB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2F8A3E2" w14:textId="77777777" w:rsidTr="00685570">
        <w:trPr>
          <w:jc w:val="center"/>
        </w:trPr>
        <w:tc>
          <w:tcPr>
            <w:tcW w:w="2948" w:type="dxa"/>
            <w:shd w:val="clear" w:color="auto" w:fill="D9EAF7"/>
            <w:vAlign w:val="center"/>
          </w:tcPr>
          <w:p w14:paraId="2078582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3DA26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37B3ECC5" w14:textId="77777777" w:rsidR="009C4BAB" w:rsidRPr="00F356FF" w:rsidRDefault="009C4BAB" w:rsidP="009C4BAB">
      <w:pPr>
        <w:rPr>
          <w:rFonts w:ascii="Times New Roman" w:hAnsi="Times New Roman" w:cs="Times New Roman"/>
        </w:rPr>
      </w:pPr>
    </w:p>
    <w:p w14:paraId="0C8F08FA"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658164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historical production series, weather and planting/stock indicators.</w:t>
      </w:r>
    </w:p>
    <w:p w14:paraId="5C5B186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forecasting model/scenario analysis and document assumptions.</w:t>
      </w:r>
    </w:p>
    <w:p w14:paraId="2DC4F2C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 forecast figures with confidence ranges and update schedule.</w:t>
      </w:r>
    </w:p>
    <w:p w14:paraId="77A191D4"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61259DB" w14:textId="77777777" w:rsidTr="00685570">
        <w:trPr>
          <w:jc w:val="center"/>
        </w:trPr>
        <w:tc>
          <w:tcPr>
            <w:tcW w:w="2948" w:type="dxa"/>
            <w:shd w:val="clear" w:color="auto" w:fill="EDEDED"/>
            <w:vAlign w:val="center"/>
          </w:tcPr>
          <w:p w14:paraId="0C64694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03288F6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0343147" w14:textId="77777777" w:rsidTr="00685570">
        <w:trPr>
          <w:jc w:val="center"/>
        </w:trPr>
        <w:tc>
          <w:tcPr>
            <w:tcW w:w="2948" w:type="dxa"/>
            <w:shd w:val="clear" w:color="auto" w:fill="EDEDED"/>
            <w:vAlign w:val="center"/>
          </w:tcPr>
          <w:p w14:paraId="490DEE9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686108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6C14DFC" w14:textId="77777777" w:rsidTr="00685570">
        <w:trPr>
          <w:jc w:val="center"/>
        </w:trPr>
        <w:tc>
          <w:tcPr>
            <w:tcW w:w="2948" w:type="dxa"/>
            <w:shd w:val="clear" w:color="auto" w:fill="EDEDED"/>
            <w:vAlign w:val="center"/>
          </w:tcPr>
          <w:p w14:paraId="7D5359C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1A7A06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CD0C3C" w14:textId="77777777" w:rsidTr="00685570">
        <w:trPr>
          <w:jc w:val="center"/>
        </w:trPr>
        <w:tc>
          <w:tcPr>
            <w:tcW w:w="2948" w:type="dxa"/>
            <w:shd w:val="clear" w:color="auto" w:fill="EDEDED"/>
            <w:vAlign w:val="center"/>
          </w:tcPr>
          <w:p w14:paraId="10D989B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0485670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975DA9C" w14:textId="77777777" w:rsidTr="00685570">
        <w:trPr>
          <w:jc w:val="center"/>
        </w:trPr>
        <w:tc>
          <w:tcPr>
            <w:tcW w:w="2948" w:type="dxa"/>
            <w:shd w:val="clear" w:color="auto" w:fill="EDEDED"/>
            <w:vAlign w:val="center"/>
          </w:tcPr>
          <w:p w14:paraId="315B0F7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0D6DD44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FC1EC9E" w14:textId="77777777" w:rsidTr="00685570">
        <w:trPr>
          <w:jc w:val="center"/>
        </w:trPr>
        <w:tc>
          <w:tcPr>
            <w:tcW w:w="2948" w:type="dxa"/>
            <w:shd w:val="clear" w:color="auto" w:fill="EDEDED"/>
            <w:vAlign w:val="center"/>
          </w:tcPr>
          <w:p w14:paraId="49506BF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2D4A203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E3B3CCD" w14:textId="77777777" w:rsidTr="00685570">
        <w:trPr>
          <w:jc w:val="center"/>
        </w:trPr>
        <w:tc>
          <w:tcPr>
            <w:tcW w:w="2948" w:type="dxa"/>
            <w:shd w:val="clear" w:color="auto" w:fill="EDEDED"/>
            <w:vAlign w:val="center"/>
          </w:tcPr>
          <w:p w14:paraId="1D9F23B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7D29234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31984E6E" w14:textId="77777777" w:rsidR="009C4BAB" w:rsidRPr="00F356FF" w:rsidRDefault="009C4BAB" w:rsidP="009C4BAB">
      <w:pPr>
        <w:rPr>
          <w:rFonts w:ascii="Times New Roman" w:hAnsi="Times New Roman" w:cs="Times New Roman"/>
        </w:rPr>
      </w:pPr>
    </w:p>
    <w:p w14:paraId="3B059027"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10. Collection/aggregation points</w:t>
      </w:r>
    </w:p>
    <w:tbl>
      <w:tblPr>
        <w:tblStyle w:val="TableGrid"/>
        <w:tblW w:w="0" w:type="auto"/>
        <w:jc w:val="center"/>
        <w:tblLook w:val="04A0" w:firstRow="1" w:lastRow="0" w:firstColumn="1" w:lastColumn="0" w:noHBand="0" w:noVBand="1"/>
      </w:tblPr>
      <w:tblGrid>
        <w:gridCol w:w="2933"/>
        <w:gridCol w:w="6083"/>
      </w:tblGrid>
      <w:tr w:rsidR="009C4BAB" w:rsidRPr="00F356FF" w14:paraId="607923C8" w14:textId="77777777" w:rsidTr="00685570">
        <w:trPr>
          <w:jc w:val="center"/>
        </w:trPr>
        <w:tc>
          <w:tcPr>
            <w:tcW w:w="2948" w:type="dxa"/>
            <w:shd w:val="clear" w:color="auto" w:fill="D9EAF7"/>
            <w:vAlign w:val="center"/>
          </w:tcPr>
          <w:p w14:paraId="5F77F8D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893282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Collection Points</w:t>
            </w:r>
          </w:p>
        </w:tc>
      </w:tr>
      <w:tr w:rsidR="009C4BAB" w:rsidRPr="00F356FF" w14:paraId="3F8F6645" w14:textId="77777777" w:rsidTr="00685570">
        <w:trPr>
          <w:jc w:val="center"/>
        </w:trPr>
        <w:tc>
          <w:tcPr>
            <w:tcW w:w="2948" w:type="dxa"/>
            <w:shd w:val="clear" w:color="auto" w:fill="D9EAF7"/>
            <w:vAlign w:val="center"/>
          </w:tcPr>
          <w:p w14:paraId="225E9CE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22B61D5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EA23480" w14:textId="77777777" w:rsidTr="00685570">
        <w:trPr>
          <w:jc w:val="center"/>
        </w:trPr>
        <w:tc>
          <w:tcPr>
            <w:tcW w:w="2948" w:type="dxa"/>
            <w:shd w:val="clear" w:color="auto" w:fill="D9EAF7"/>
            <w:vAlign w:val="center"/>
          </w:tcPr>
          <w:p w14:paraId="7B53479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4EE8CF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7FC4CD64" w14:textId="77777777" w:rsidR="009C4BAB" w:rsidRPr="00F356FF" w:rsidRDefault="009C4BAB" w:rsidP="009C4BAB">
      <w:pPr>
        <w:rPr>
          <w:rFonts w:ascii="Times New Roman" w:hAnsi="Times New Roman" w:cs="Times New Roman"/>
        </w:rPr>
      </w:pPr>
    </w:p>
    <w:p w14:paraId="3C086CB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2A3E836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Maintain registry of collection points (location, capacity, compliance status).</w:t>
      </w:r>
    </w:p>
    <w:p w14:paraId="3B444D6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throughput/volume data and validate with inspections.</w:t>
      </w:r>
    </w:p>
    <w:p w14:paraId="465B393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Report operational performance and coverage by region.</w:t>
      </w:r>
    </w:p>
    <w:p w14:paraId="34AF0564"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0C1D4CA" w14:textId="77777777" w:rsidTr="00685570">
        <w:trPr>
          <w:jc w:val="center"/>
        </w:trPr>
        <w:tc>
          <w:tcPr>
            <w:tcW w:w="2948" w:type="dxa"/>
            <w:shd w:val="clear" w:color="auto" w:fill="EDEDED"/>
            <w:vAlign w:val="center"/>
          </w:tcPr>
          <w:p w14:paraId="396EA45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4A2B3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69C5D5F" w14:textId="77777777" w:rsidTr="00685570">
        <w:trPr>
          <w:jc w:val="center"/>
        </w:trPr>
        <w:tc>
          <w:tcPr>
            <w:tcW w:w="2948" w:type="dxa"/>
            <w:shd w:val="clear" w:color="auto" w:fill="EDEDED"/>
            <w:vAlign w:val="center"/>
          </w:tcPr>
          <w:p w14:paraId="370D2FB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0FED1DC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ED71227" w14:textId="77777777" w:rsidTr="00685570">
        <w:trPr>
          <w:jc w:val="center"/>
        </w:trPr>
        <w:tc>
          <w:tcPr>
            <w:tcW w:w="2948" w:type="dxa"/>
            <w:shd w:val="clear" w:color="auto" w:fill="EDEDED"/>
            <w:vAlign w:val="center"/>
          </w:tcPr>
          <w:p w14:paraId="07B6C5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9C67DD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D70EB83" w14:textId="77777777" w:rsidTr="00685570">
        <w:trPr>
          <w:jc w:val="center"/>
        </w:trPr>
        <w:tc>
          <w:tcPr>
            <w:tcW w:w="2948" w:type="dxa"/>
            <w:shd w:val="clear" w:color="auto" w:fill="EDEDED"/>
            <w:vAlign w:val="center"/>
          </w:tcPr>
          <w:p w14:paraId="3BE0229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209C763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3F66192" w14:textId="77777777" w:rsidTr="00685570">
        <w:trPr>
          <w:jc w:val="center"/>
        </w:trPr>
        <w:tc>
          <w:tcPr>
            <w:tcW w:w="2948" w:type="dxa"/>
            <w:shd w:val="clear" w:color="auto" w:fill="EDEDED"/>
            <w:vAlign w:val="center"/>
          </w:tcPr>
          <w:p w14:paraId="6007C2E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4CCE83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05FE44C" w14:textId="77777777" w:rsidTr="00685570">
        <w:trPr>
          <w:jc w:val="center"/>
        </w:trPr>
        <w:tc>
          <w:tcPr>
            <w:tcW w:w="2948" w:type="dxa"/>
            <w:shd w:val="clear" w:color="auto" w:fill="EDEDED"/>
            <w:vAlign w:val="center"/>
          </w:tcPr>
          <w:p w14:paraId="7E0A101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317BAA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6E0674A" w14:textId="77777777" w:rsidTr="00685570">
        <w:trPr>
          <w:jc w:val="center"/>
        </w:trPr>
        <w:tc>
          <w:tcPr>
            <w:tcW w:w="2948" w:type="dxa"/>
            <w:shd w:val="clear" w:color="auto" w:fill="EDEDED"/>
            <w:vAlign w:val="center"/>
          </w:tcPr>
          <w:p w14:paraId="19C5EC5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9095A7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9E75679" w14:textId="77777777" w:rsidR="009C4BAB" w:rsidRPr="00F356FF" w:rsidRDefault="009C4BAB" w:rsidP="009C4BAB">
      <w:pPr>
        <w:rPr>
          <w:rFonts w:ascii="Times New Roman" w:hAnsi="Times New Roman" w:cs="Times New Roman"/>
        </w:rPr>
      </w:pPr>
    </w:p>
    <w:p w14:paraId="3AED62EF"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11. Phytosanitary certificates issued for export</w:t>
      </w:r>
    </w:p>
    <w:tbl>
      <w:tblPr>
        <w:tblStyle w:val="TableGrid"/>
        <w:tblW w:w="0" w:type="auto"/>
        <w:jc w:val="center"/>
        <w:tblLook w:val="04A0" w:firstRow="1" w:lastRow="0" w:firstColumn="1" w:lastColumn="0" w:noHBand="0" w:noVBand="1"/>
      </w:tblPr>
      <w:tblGrid>
        <w:gridCol w:w="2933"/>
        <w:gridCol w:w="6083"/>
      </w:tblGrid>
      <w:tr w:rsidR="009C4BAB" w:rsidRPr="00F356FF" w14:paraId="17C2BBE8" w14:textId="77777777" w:rsidTr="00685570">
        <w:trPr>
          <w:jc w:val="center"/>
        </w:trPr>
        <w:tc>
          <w:tcPr>
            <w:tcW w:w="2948" w:type="dxa"/>
            <w:shd w:val="clear" w:color="auto" w:fill="D9EAF7"/>
            <w:vAlign w:val="center"/>
          </w:tcPr>
          <w:p w14:paraId="3FF931C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55F7A00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Phytosanitary certificates issued for export</w:t>
            </w:r>
          </w:p>
        </w:tc>
      </w:tr>
      <w:tr w:rsidR="009C4BAB" w:rsidRPr="00F356FF" w14:paraId="366F81F7" w14:textId="77777777" w:rsidTr="00685570">
        <w:trPr>
          <w:jc w:val="center"/>
        </w:trPr>
        <w:tc>
          <w:tcPr>
            <w:tcW w:w="2948" w:type="dxa"/>
            <w:shd w:val="clear" w:color="auto" w:fill="D9EAF7"/>
            <w:vAlign w:val="center"/>
          </w:tcPr>
          <w:p w14:paraId="24AF6FD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961C2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1F30237" w14:textId="77777777" w:rsidTr="00685570">
        <w:trPr>
          <w:jc w:val="center"/>
        </w:trPr>
        <w:tc>
          <w:tcPr>
            <w:tcW w:w="2948" w:type="dxa"/>
            <w:shd w:val="clear" w:color="auto" w:fill="D9EAF7"/>
            <w:vAlign w:val="center"/>
          </w:tcPr>
          <w:p w14:paraId="6ED9B61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12ACC7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72A8E406" w14:textId="77777777" w:rsidR="009C4BAB" w:rsidRPr="00F356FF" w:rsidRDefault="009C4BAB" w:rsidP="009C4BAB">
      <w:pPr>
        <w:rPr>
          <w:rFonts w:ascii="Times New Roman" w:hAnsi="Times New Roman" w:cs="Times New Roman"/>
        </w:rPr>
      </w:pPr>
    </w:p>
    <w:p w14:paraId="5440B78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1CDD84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raw trade data from customs/sector systems; extract by product, country, and period.</w:t>
      </w:r>
    </w:p>
    <w:p w14:paraId="60EE65D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Clean, de-duplicate, and validate against previous months and control totals.</w:t>
      </w:r>
    </w:p>
    <w:p w14:paraId="34C5F1B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KPIs (totals, MoM/YoY change, top products/countries) and produce tables/charts.</w:t>
      </w:r>
    </w:p>
    <w:p w14:paraId="28D63EE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Prepare narrative analysis and submit/publish to the reporting platform (eg, ZOS/INSTAT).</w:t>
      </w:r>
    </w:p>
    <w:p w14:paraId="3E3762A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F5A3CBC" w14:textId="77777777" w:rsidTr="00685570">
        <w:trPr>
          <w:jc w:val="center"/>
        </w:trPr>
        <w:tc>
          <w:tcPr>
            <w:tcW w:w="2948" w:type="dxa"/>
            <w:shd w:val="clear" w:color="auto" w:fill="EDEDED"/>
            <w:vAlign w:val="center"/>
          </w:tcPr>
          <w:p w14:paraId="6DD098D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7684CA8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30B6A8E" w14:textId="77777777" w:rsidTr="00685570">
        <w:trPr>
          <w:jc w:val="center"/>
        </w:trPr>
        <w:tc>
          <w:tcPr>
            <w:tcW w:w="2948" w:type="dxa"/>
            <w:shd w:val="clear" w:color="auto" w:fill="EDEDED"/>
            <w:vAlign w:val="center"/>
          </w:tcPr>
          <w:p w14:paraId="23D8F23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4D0A30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92A0F5E" w14:textId="77777777" w:rsidTr="00685570">
        <w:trPr>
          <w:jc w:val="center"/>
        </w:trPr>
        <w:tc>
          <w:tcPr>
            <w:tcW w:w="2948" w:type="dxa"/>
            <w:shd w:val="clear" w:color="auto" w:fill="EDEDED"/>
            <w:vAlign w:val="center"/>
          </w:tcPr>
          <w:p w14:paraId="4803C51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53AC043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12FA5E7" w14:textId="77777777" w:rsidTr="00685570">
        <w:trPr>
          <w:jc w:val="center"/>
        </w:trPr>
        <w:tc>
          <w:tcPr>
            <w:tcW w:w="2948" w:type="dxa"/>
            <w:shd w:val="clear" w:color="auto" w:fill="EDEDED"/>
            <w:vAlign w:val="center"/>
          </w:tcPr>
          <w:p w14:paraId="2D9C3FC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E47525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9124EF2" w14:textId="77777777" w:rsidTr="00685570">
        <w:trPr>
          <w:jc w:val="center"/>
        </w:trPr>
        <w:tc>
          <w:tcPr>
            <w:tcW w:w="2948" w:type="dxa"/>
            <w:shd w:val="clear" w:color="auto" w:fill="EDEDED"/>
            <w:vAlign w:val="center"/>
          </w:tcPr>
          <w:p w14:paraId="4BFC933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Dependencies / responsible stakeholders</w:t>
            </w:r>
          </w:p>
        </w:tc>
        <w:tc>
          <w:tcPr>
            <w:tcW w:w="6123" w:type="dxa"/>
          </w:tcPr>
          <w:p w14:paraId="33A982F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093474B" w14:textId="77777777" w:rsidTr="00685570">
        <w:trPr>
          <w:jc w:val="center"/>
        </w:trPr>
        <w:tc>
          <w:tcPr>
            <w:tcW w:w="2948" w:type="dxa"/>
            <w:shd w:val="clear" w:color="auto" w:fill="EDEDED"/>
            <w:vAlign w:val="center"/>
          </w:tcPr>
          <w:p w14:paraId="1E6B4E2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15A185B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846764" w14:textId="77777777" w:rsidTr="00685570">
        <w:trPr>
          <w:jc w:val="center"/>
        </w:trPr>
        <w:tc>
          <w:tcPr>
            <w:tcW w:w="2948" w:type="dxa"/>
            <w:shd w:val="clear" w:color="auto" w:fill="EDEDED"/>
            <w:vAlign w:val="center"/>
          </w:tcPr>
          <w:p w14:paraId="5D2300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22DA232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37F2C56" w14:textId="77777777" w:rsidR="009C4BAB" w:rsidRPr="00F356FF" w:rsidRDefault="009C4BAB" w:rsidP="009C4BAB">
      <w:pPr>
        <w:rPr>
          <w:rFonts w:ascii="Times New Roman" w:hAnsi="Times New Roman" w:cs="Times New Roman"/>
        </w:rPr>
      </w:pPr>
    </w:p>
    <w:p w14:paraId="20D4C43F"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12. Registers of agricultural inputs (PMB) distributed to farmers</w:t>
      </w:r>
    </w:p>
    <w:tbl>
      <w:tblPr>
        <w:tblStyle w:val="TableGrid"/>
        <w:tblW w:w="0" w:type="auto"/>
        <w:jc w:val="center"/>
        <w:tblLook w:val="04A0" w:firstRow="1" w:lastRow="0" w:firstColumn="1" w:lastColumn="0" w:noHBand="0" w:noVBand="1"/>
      </w:tblPr>
      <w:tblGrid>
        <w:gridCol w:w="2933"/>
        <w:gridCol w:w="6083"/>
      </w:tblGrid>
      <w:tr w:rsidR="009C4BAB" w:rsidRPr="00F356FF" w14:paraId="1EA6EF3A" w14:textId="77777777" w:rsidTr="00685570">
        <w:trPr>
          <w:jc w:val="center"/>
        </w:trPr>
        <w:tc>
          <w:tcPr>
            <w:tcW w:w="2948" w:type="dxa"/>
            <w:shd w:val="clear" w:color="auto" w:fill="D9EAF7"/>
            <w:vAlign w:val="center"/>
          </w:tcPr>
          <w:p w14:paraId="1D79790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5825011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Registers for PPP distributed to farmers</w:t>
            </w:r>
          </w:p>
        </w:tc>
      </w:tr>
      <w:tr w:rsidR="009C4BAB" w:rsidRPr="00F356FF" w14:paraId="3DF70250" w14:textId="77777777" w:rsidTr="00685570">
        <w:trPr>
          <w:jc w:val="center"/>
        </w:trPr>
        <w:tc>
          <w:tcPr>
            <w:tcW w:w="2948" w:type="dxa"/>
            <w:shd w:val="clear" w:color="auto" w:fill="D9EAF7"/>
            <w:vAlign w:val="center"/>
          </w:tcPr>
          <w:p w14:paraId="053435D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3F01AA8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3762EC4" w14:textId="77777777" w:rsidTr="00685570">
        <w:trPr>
          <w:jc w:val="center"/>
        </w:trPr>
        <w:tc>
          <w:tcPr>
            <w:tcW w:w="2948" w:type="dxa"/>
            <w:shd w:val="clear" w:color="auto" w:fill="D9EAF7"/>
            <w:vAlign w:val="center"/>
          </w:tcPr>
          <w:p w14:paraId="48207CA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215BA28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77ECF15D" w14:textId="77777777" w:rsidR="009C4BAB" w:rsidRPr="00F356FF" w:rsidRDefault="009C4BAB" w:rsidP="009C4BAB">
      <w:pPr>
        <w:rPr>
          <w:rFonts w:ascii="Times New Roman" w:hAnsi="Times New Roman" w:cs="Times New Roman"/>
        </w:rPr>
      </w:pPr>
    </w:p>
    <w:p w14:paraId="57F466A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6132E3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distribution logs and beneficiary lists; verify eligibility and quantities.</w:t>
      </w:r>
    </w:p>
    <w:p w14:paraId="38E014F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Reconcile stock movements with warehouse records.</w:t>
      </w:r>
    </w:p>
    <w:p w14:paraId="0791620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distribution KPIs by region/product and generate audit trail.</w:t>
      </w:r>
    </w:p>
    <w:p w14:paraId="6F69C07D"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21E8D61A" w14:textId="77777777" w:rsidTr="00685570">
        <w:trPr>
          <w:jc w:val="center"/>
        </w:trPr>
        <w:tc>
          <w:tcPr>
            <w:tcW w:w="2948" w:type="dxa"/>
            <w:shd w:val="clear" w:color="auto" w:fill="EDEDED"/>
            <w:vAlign w:val="center"/>
          </w:tcPr>
          <w:p w14:paraId="470A6C7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75F061E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C7DBDC6" w14:textId="77777777" w:rsidTr="00685570">
        <w:trPr>
          <w:jc w:val="center"/>
        </w:trPr>
        <w:tc>
          <w:tcPr>
            <w:tcW w:w="2948" w:type="dxa"/>
            <w:shd w:val="clear" w:color="auto" w:fill="EDEDED"/>
            <w:vAlign w:val="center"/>
          </w:tcPr>
          <w:p w14:paraId="7C6A6E9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1A21C48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8DEF455" w14:textId="77777777" w:rsidTr="00685570">
        <w:trPr>
          <w:jc w:val="center"/>
        </w:trPr>
        <w:tc>
          <w:tcPr>
            <w:tcW w:w="2948" w:type="dxa"/>
            <w:shd w:val="clear" w:color="auto" w:fill="EDEDED"/>
            <w:vAlign w:val="center"/>
          </w:tcPr>
          <w:p w14:paraId="1EE60E0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AB4E5C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B23B76B" w14:textId="77777777" w:rsidTr="00685570">
        <w:trPr>
          <w:jc w:val="center"/>
        </w:trPr>
        <w:tc>
          <w:tcPr>
            <w:tcW w:w="2948" w:type="dxa"/>
            <w:shd w:val="clear" w:color="auto" w:fill="EDEDED"/>
            <w:vAlign w:val="center"/>
          </w:tcPr>
          <w:p w14:paraId="6C5024D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9A21C4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1C5C113" w14:textId="77777777" w:rsidTr="00685570">
        <w:trPr>
          <w:jc w:val="center"/>
        </w:trPr>
        <w:tc>
          <w:tcPr>
            <w:tcW w:w="2948" w:type="dxa"/>
            <w:shd w:val="clear" w:color="auto" w:fill="EDEDED"/>
            <w:vAlign w:val="center"/>
          </w:tcPr>
          <w:p w14:paraId="644065B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158B72F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C36557D" w14:textId="77777777" w:rsidTr="00685570">
        <w:trPr>
          <w:jc w:val="center"/>
        </w:trPr>
        <w:tc>
          <w:tcPr>
            <w:tcW w:w="2948" w:type="dxa"/>
            <w:shd w:val="clear" w:color="auto" w:fill="EDEDED"/>
            <w:vAlign w:val="center"/>
          </w:tcPr>
          <w:p w14:paraId="3A8CC5D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458F0EC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6B15055" w14:textId="77777777" w:rsidTr="00685570">
        <w:trPr>
          <w:jc w:val="center"/>
        </w:trPr>
        <w:tc>
          <w:tcPr>
            <w:tcW w:w="2948" w:type="dxa"/>
            <w:shd w:val="clear" w:color="auto" w:fill="EDEDED"/>
            <w:vAlign w:val="center"/>
          </w:tcPr>
          <w:p w14:paraId="6B7A5F8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0B04E1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2B637D49" w14:textId="77777777" w:rsidR="009C4BAB" w:rsidRPr="00F356FF" w:rsidRDefault="009C4BAB" w:rsidP="009C4BAB">
      <w:pPr>
        <w:rPr>
          <w:rFonts w:ascii="Times New Roman" w:hAnsi="Times New Roman" w:cs="Times New Roman"/>
        </w:rPr>
      </w:pPr>
    </w:p>
    <w:p w14:paraId="22CA1A09"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13. Vaccinations - number of doses (by disease)</w:t>
      </w:r>
    </w:p>
    <w:tbl>
      <w:tblPr>
        <w:tblStyle w:val="TableGrid"/>
        <w:tblW w:w="0" w:type="auto"/>
        <w:jc w:val="center"/>
        <w:tblLook w:val="04A0" w:firstRow="1" w:lastRow="0" w:firstColumn="1" w:lastColumn="0" w:noHBand="0" w:noVBand="1"/>
      </w:tblPr>
      <w:tblGrid>
        <w:gridCol w:w="2932"/>
        <w:gridCol w:w="6084"/>
      </w:tblGrid>
      <w:tr w:rsidR="009C4BAB" w:rsidRPr="00F356FF" w14:paraId="465237DD" w14:textId="77777777" w:rsidTr="00685570">
        <w:trPr>
          <w:jc w:val="center"/>
        </w:trPr>
        <w:tc>
          <w:tcPr>
            <w:tcW w:w="2948" w:type="dxa"/>
            <w:shd w:val="clear" w:color="auto" w:fill="D9EAF7"/>
            <w:vAlign w:val="center"/>
          </w:tcPr>
          <w:p w14:paraId="3E558DC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32DFD1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Vaccinations, number of doses (distribution by disease)</w:t>
            </w:r>
          </w:p>
        </w:tc>
      </w:tr>
      <w:tr w:rsidR="009C4BAB" w:rsidRPr="00F356FF" w14:paraId="353FEBCE" w14:textId="77777777" w:rsidTr="00685570">
        <w:trPr>
          <w:jc w:val="center"/>
        </w:trPr>
        <w:tc>
          <w:tcPr>
            <w:tcW w:w="2948" w:type="dxa"/>
            <w:shd w:val="clear" w:color="auto" w:fill="D9EAF7"/>
            <w:vAlign w:val="center"/>
          </w:tcPr>
          <w:p w14:paraId="5B35E63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3DCE7A8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7E495CC" w14:textId="77777777" w:rsidTr="00685570">
        <w:trPr>
          <w:jc w:val="center"/>
        </w:trPr>
        <w:tc>
          <w:tcPr>
            <w:tcW w:w="2948" w:type="dxa"/>
            <w:shd w:val="clear" w:color="auto" w:fill="D9EAF7"/>
            <w:vAlign w:val="center"/>
          </w:tcPr>
          <w:p w14:paraId="7046185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C20F85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07538BAE" w14:textId="77777777" w:rsidR="009C4BAB" w:rsidRPr="00F356FF" w:rsidRDefault="009C4BAB" w:rsidP="009C4BAB">
      <w:pPr>
        <w:rPr>
          <w:rFonts w:ascii="Times New Roman" w:hAnsi="Times New Roman" w:cs="Times New Roman"/>
        </w:rPr>
      </w:pPr>
    </w:p>
    <w:p w14:paraId="2B223A26"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B1D968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vaccination campaign logs (species, diseases, doses) from veterinary services.</w:t>
      </w:r>
    </w:p>
    <w:p w14:paraId="192480E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totals vs. stock and field reports; identify coverage gaps.</w:t>
      </w:r>
    </w:p>
    <w:p w14:paraId="2871D8D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doses administered and coverage indicators; publish dashboard update.</w:t>
      </w:r>
    </w:p>
    <w:p w14:paraId="32977490"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7D32EC2" w14:textId="77777777" w:rsidTr="00685570">
        <w:trPr>
          <w:jc w:val="center"/>
        </w:trPr>
        <w:tc>
          <w:tcPr>
            <w:tcW w:w="2948" w:type="dxa"/>
            <w:shd w:val="clear" w:color="auto" w:fill="EDEDED"/>
            <w:vAlign w:val="center"/>
          </w:tcPr>
          <w:p w14:paraId="775F795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4BF3EA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4C0B548" w14:textId="77777777" w:rsidTr="00685570">
        <w:trPr>
          <w:jc w:val="center"/>
        </w:trPr>
        <w:tc>
          <w:tcPr>
            <w:tcW w:w="2948" w:type="dxa"/>
            <w:shd w:val="clear" w:color="auto" w:fill="EDEDED"/>
            <w:vAlign w:val="center"/>
          </w:tcPr>
          <w:p w14:paraId="5BB5BB1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5D8444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7FD3807" w14:textId="77777777" w:rsidTr="00685570">
        <w:trPr>
          <w:jc w:val="center"/>
        </w:trPr>
        <w:tc>
          <w:tcPr>
            <w:tcW w:w="2948" w:type="dxa"/>
            <w:shd w:val="clear" w:color="auto" w:fill="EDEDED"/>
            <w:vAlign w:val="center"/>
          </w:tcPr>
          <w:p w14:paraId="5FF7624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3082E0F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9805073" w14:textId="77777777" w:rsidTr="00685570">
        <w:trPr>
          <w:jc w:val="center"/>
        </w:trPr>
        <w:tc>
          <w:tcPr>
            <w:tcW w:w="2948" w:type="dxa"/>
            <w:shd w:val="clear" w:color="auto" w:fill="EDEDED"/>
            <w:vAlign w:val="center"/>
          </w:tcPr>
          <w:p w14:paraId="385B254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BB2129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66F2014" w14:textId="77777777" w:rsidTr="00685570">
        <w:trPr>
          <w:jc w:val="center"/>
        </w:trPr>
        <w:tc>
          <w:tcPr>
            <w:tcW w:w="2948" w:type="dxa"/>
            <w:shd w:val="clear" w:color="auto" w:fill="EDEDED"/>
            <w:vAlign w:val="center"/>
          </w:tcPr>
          <w:p w14:paraId="6A9B0F9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59B1D61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890F9CA" w14:textId="77777777" w:rsidTr="00685570">
        <w:trPr>
          <w:jc w:val="center"/>
        </w:trPr>
        <w:tc>
          <w:tcPr>
            <w:tcW w:w="2948" w:type="dxa"/>
            <w:shd w:val="clear" w:color="auto" w:fill="EDEDED"/>
            <w:vAlign w:val="center"/>
          </w:tcPr>
          <w:p w14:paraId="402E4C1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4B29403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C98D43B" w14:textId="77777777" w:rsidTr="00685570">
        <w:trPr>
          <w:jc w:val="center"/>
        </w:trPr>
        <w:tc>
          <w:tcPr>
            <w:tcW w:w="2948" w:type="dxa"/>
            <w:shd w:val="clear" w:color="auto" w:fill="EDEDED"/>
            <w:vAlign w:val="center"/>
          </w:tcPr>
          <w:p w14:paraId="3CCB674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62456DF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2E12AF0E" w14:textId="77777777" w:rsidR="009C4BAB" w:rsidRPr="00F356FF" w:rsidRDefault="009C4BAB" w:rsidP="009C4BAB">
      <w:pPr>
        <w:rPr>
          <w:rFonts w:ascii="Times New Roman" w:hAnsi="Times New Roman" w:cs="Times New Roman"/>
        </w:rPr>
      </w:pPr>
    </w:p>
    <w:p w14:paraId="1DD27AD7"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14. Number of small ruminants tagged/registered</w:t>
      </w:r>
    </w:p>
    <w:tbl>
      <w:tblPr>
        <w:tblStyle w:val="TableGrid"/>
        <w:tblW w:w="0" w:type="auto"/>
        <w:jc w:val="center"/>
        <w:tblLook w:val="04A0" w:firstRow="1" w:lastRow="0" w:firstColumn="1" w:lastColumn="0" w:noHBand="0" w:noVBand="1"/>
      </w:tblPr>
      <w:tblGrid>
        <w:gridCol w:w="2933"/>
        <w:gridCol w:w="6083"/>
      </w:tblGrid>
      <w:tr w:rsidR="009C4BAB" w:rsidRPr="00F356FF" w14:paraId="7A23A337" w14:textId="77777777" w:rsidTr="00685570">
        <w:trPr>
          <w:jc w:val="center"/>
        </w:trPr>
        <w:tc>
          <w:tcPr>
            <w:tcW w:w="2948" w:type="dxa"/>
            <w:shd w:val="clear" w:color="auto" w:fill="D9EAF7"/>
            <w:vAlign w:val="center"/>
          </w:tcPr>
          <w:p w14:paraId="2EBF39E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91D752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registered smallholders</w:t>
            </w:r>
          </w:p>
        </w:tc>
      </w:tr>
      <w:tr w:rsidR="009C4BAB" w:rsidRPr="00F356FF" w14:paraId="6A577566" w14:textId="77777777" w:rsidTr="00685570">
        <w:trPr>
          <w:jc w:val="center"/>
        </w:trPr>
        <w:tc>
          <w:tcPr>
            <w:tcW w:w="2948" w:type="dxa"/>
            <w:shd w:val="clear" w:color="auto" w:fill="D9EAF7"/>
            <w:vAlign w:val="center"/>
          </w:tcPr>
          <w:p w14:paraId="44397D9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C934F5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D78E630" w14:textId="77777777" w:rsidTr="00685570">
        <w:trPr>
          <w:jc w:val="center"/>
        </w:trPr>
        <w:tc>
          <w:tcPr>
            <w:tcW w:w="2948" w:type="dxa"/>
            <w:shd w:val="clear" w:color="auto" w:fill="D9EAF7"/>
            <w:vAlign w:val="center"/>
          </w:tcPr>
          <w:p w14:paraId="383FBE4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0732C5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02239E74" w14:textId="77777777" w:rsidR="009C4BAB" w:rsidRPr="00F356FF" w:rsidRDefault="009C4BAB" w:rsidP="009C4BAB">
      <w:pPr>
        <w:rPr>
          <w:rFonts w:ascii="Times New Roman" w:hAnsi="Times New Roman" w:cs="Times New Roman"/>
        </w:rPr>
      </w:pPr>
    </w:p>
    <w:p w14:paraId="2B826D02"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459CA74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animal identification/traceability records (new tags, updates, removals).</w:t>
      </w:r>
    </w:p>
    <w:p w14:paraId="25CAB04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consistency checks (duplicate IDs, farm linkage, date logic).</w:t>
      </w:r>
    </w:p>
    <w:p w14:paraId="6BD8767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counts by species/region and update traceability dashboards.</w:t>
      </w:r>
    </w:p>
    <w:p w14:paraId="6A44BC2B"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60C20187" w14:textId="77777777" w:rsidTr="00685570">
        <w:trPr>
          <w:jc w:val="center"/>
        </w:trPr>
        <w:tc>
          <w:tcPr>
            <w:tcW w:w="2948" w:type="dxa"/>
            <w:shd w:val="clear" w:color="auto" w:fill="EDEDED"/>
            <w:vAlign w:val="center"/>
          </w:tcPr>
          <w:p w14:paraId="69F3A5D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432E42B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000349" w14:textId="77777777" w:rsidTr="00685570">
        <w:trPr>
          <w:jc w:val="center"/>
        </w:trPr>
        <w:tc>
          <w:tcPr>
            <w:tcW w:w="2948" w:type="dxa"/>
            <w:shd w:val="clear" w:color="auto" w:fill="EDEDED"/>
            <w:vAlign w:val="center"/>
          </w:tcPr>
          <w:p w14:paraId="0DC187D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484F6E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FBAEED1" w14:textId="77777777" w:rsidTr="00685570">
        <w:trPr>
          <w:jc w:val="center"/>
        </w:trPr>
        <w:tc>
          <w:tcPr>
            <w:tcW w:w="2948" w:type="dxa"/>
            <w:shd w:val="clear" w:color="auto" w:fill="EDEDED"/>
            <w:vAlign w:val="center"/>
          </w:tcPr>
          <w:p w14:paraId="778AD06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Key fields / dimensions / filters</w:t>
            </w:r>
          </w:p>
        </w:tc>
        <w:tc>
          <w:tcPr>
            <w:tcW w:w="6123" w:type="dxa"/>
          </w:tcPr>
          <w:p w14:paraId="236AB55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4AF1653" w14:textId="77777777" w:rsidTr="00685570">
        <w:trPr>
          <w:jc w:val="center"/>
        </w:trPr>
        <w:tc>
          <w:tcPr>
            <w:tcW w:w="2948" w:type="dxa"/>
            <w:shd w:val="clear" w:color="auto" w:fill="EDEDED"/>
            <w:vAlign w:val="center"/>
          </w:tcPr>
          <w:p w14:paraId="5168B49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8E42D6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5814120" w14:textId="77777777" w:rsidTr="00685570">
        <w:trPr>
          <w:jc w:val="center"/>
        </w:trPr>
        <w:tc>
          <w:tcPr>
            <w:tcW w:w="2948" w:type="dxa"/>
            <w:shd w:val="clear" w:color="auto" w:fill="EDEDED"/>
            <w:vAlign w:val="center"/>
          </w:tcPr>
          <w:p w14:paraId="6BF8275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A09655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C27D05A" w14:textId="77777777" w:rsidTr="00685570">
        <w:trPr>
          <w:jc w:val="center"/>
        </w:trPr>
        <w:tc>
          <w:tcPr>
            <w:tcW w:w="2948" w:type="dxa"/>
            <w:shd w:val="clear" w:color="auto" w:fill="EDEDED"/>
            <w:vAlign w:val="center"/>
          </w:tcPr>
          <w:p w14:paraId="0AAC3AE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0C5C4DF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32E7BA0" w14:textId="77777777" w:rsidTr="00685570">
        <w:trPr>
          <w:jc w:val="center"/>
        </w:trPr>
        <w:tc>
          <w:tcPr>
            <w:tcW w:w="2948" w:type="dxa"/>
            <w:shd w:val="clear" w:color="auto" w:fill="EDEDED"/>
            <w:vAlign w:val="center"/>
          </w:tcPr>
          <w:p w14:paraId="2E70DB7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A9F7A9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9496643" w14:textId="77777777" w:rsidR="009C4BAB" w:rsidRPr="00F356FF" w:rsidRDefault="009C4BAB" w:rsidP="009C4BAB">
      <w:pPr>
        <w:rPr>
          <w:rFonts w:ascii="Times New Roman" w:hAnsi="Times New Roman" w:cs="Times New Roman"/>
        </w:rPr>
      </w:pPr>
    </w:p>
    <w:p w14:paraId="0FE520F0"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15. Number of cattle tagged/registered</w:t>
      </w:r>
    </w:p>
    <w:tbl>
      <w:tblPr>
        <w:tblStyle w:val="TableGrid"/>
        <w:tblW w:w="0" w:type="auto"/>
        <w:jc w:val="center"/>
        <w:tblLook w:val="04A0" w:firstRow="1" w:lastRow="0" w:firstColumn="1" w:lastColumn="0" w:noHBand="0" w:noVBand="1"/>
      </w:tblPr>
      <w:tblGrid>
        <w:gridCol w:w="2933"/>
        <w:gridCol w:w="6083"/>
      </w:tblGrid>
      <w:tr w:rsidR="009C4BAB" w:rsidRPr="00F356FF" w14:paraId="3F0DCEEA" w14:textId="77777777" w:rsidTr="00685570">
        <w:trPr>
          <w:jc w:val="center"/>
        </w:trPr>
        <w:tc>
          <w:tcPr>
            <w:tcW w:w="2948" w:type="dxa"/>
            <w:shd w:val="clear" w:color="auto" w:fill="D9EAF7"/>
            <w:vAlign w:val="center"/>
          </w:tcPr>
          <w:p w14:paraId="642D4FC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959A4A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registered cattle</w:t>
            </w:r>
          </w:p>
        </w:tc>
      </w:tr>
      <w:tr w:rsidR="009C4BAB" w:rsidRPr="00F356FF" w14:paraId="02D4B208" w14:textId="77777777" w:rsidTr="00685570">
        <w:trPr>
          <w:jc w:val="center"/>
        </w:trPr>
        <w:tc>
          <w:tcPr>
            <w:tcW w:w="2948" w:type="dxa"/>
            <w:shd w:val="clear" w:color="auto" w:fill="D9EAF7"/>
            <w:vAlign w:val="center"/>
          </w:tcPr>
          <w:p w14:paraId="0FC7CEB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F51DE9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5DA1E61" w14:textId="77777777" w:rsidTr="00685570">
        <w:trPr>
          <w:jc w:val="center"/>
        </w:trPr>
        <w:tc>
          <w:tcPr>
            <w:tcW w:w="2948" w:type="dxa"/>
            <w:shd w:val="clear" w:color="auto" w:fill="D9EAF7"/>
            <w:vAlign w:val="center"/>
          </w:tcPr>
          <w:p w14:paraId="34BE7D8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AE171D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BCC22B7" w14:textId="77777777" w:rsidR="009C4BAB" w:rsidRPr="00F356FF" w:rsidRDefault="009C4BAB" w:rsidP="009C4BAB">
      <w:pPr>
        <w:rPr>
          <w:rFonts w:ascii="Times New Roman" w:hAnsi="Times New Roman" w:cs="Times New Roman"/>
        </w:rPr>
      </w:pPr>
    </w:p>
    <w:p w14:paraId="015C982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845E98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animal identification/traceability records (new tags, updates, removals).</w:t>
      </w:r>
    </w:p>
    <w:p w14:paraId="0D1DE12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consistency checks (duplicate IDs, farm linkage, date logic).</w:t>
      </w:r>
    </w:p>
    <w:p w14:paraId="4E54529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counts by species/region and update traceability dashboards.</w:t>
      </w:r>
    </w:p>
    <w:p w14:paraId="13F048A4"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776B8F8" w14:textId="77777777" w:rsidTr="00685570">
        <w:trPr>
          <w:jc w:val="center"/>
        </w:trPr>
        <w:tc>
          <w:tcPr>
            <w:tcW w:w="2948" w:type="dxa"/>
            <w:shd w:val="clear" w:color="auto" w:fill="EDEDED"/>
            <w:vAlign w:val="center"/>
          </w:tcPr>
          <w:p w14:paraId="041F656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43816E7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2005609" w14:textId="77777777" w:rsidTr="00685570">
        <w:trPr>
          <w:jc w:val="center"/>
        </w:trPr>
        <w:tc>
          <w:tcPr>
            <w:tcW w:w="2948" w:type="dxa"/>
            <w:shd w:val="clear" w:color="auto" w:fill="EDEDED"/>
            <w:vAlign w:val="center"/>
          </w:tcPr>
          <w:p w14:paraId="00A2ECB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0560148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AE69DF2" w14:textId="77777777" w:rsidTr="00685570">
        <w:trPr>
          <w:jc w:val="center"/>
        </w:trPr>
        <w:tc>
          <w:tcPr>
            <w:tcW w:w="2948" w:type="dxa"/>
            <w:shd w:val="clear" w:color="auto" w:fill="EDEDED"/>
            <w:vAlign w:val="center"/>
          </w:tcPr>
          <w:p w14:paraId="71F1782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579C86A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0921DFD" w14:textId="77777777" w:rsidTr="00685570">
        <w:trPr>
          <w:jc w:val="center"/>
        </w:trPr>
        <w:tc>
          <w:tcPr>
            <w:tcW w:w="2948" w:type="dxa"/>
            <w:shd w:val="clear" w:color="auto" w:fill="EDEDED"/>
            <w:vAlign w:val="center"/>
          </w:tcPr>
          <w:p w14:paraId="6C46084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5B7A06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FA98E76" w14:textId="77777777" w:rsidTr="00685570">
        <w:trPr>
          <w:jc w:val="center"/>
        </w:trPr>
        <w:tc>
          <w:tcPr>
            <w:tcW w:w="2948" w:type="dxa"/>
            <w:shd w:val="clear" w:color="auto" w:fill="EDEDED"/>
            <w:vAlign w:val="center"/>
          </w:tcPr>
          <w:p w14:paraId="009522B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74619BF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F931DC4" w14:textId="77777777" w:rsidTr="00685570">
        <w:trPr>
          <w:jc w:val="center"/>
        </w:trPr>
        <w:tc>
          <w:tcPr>
            <w:tcW w:w="2948" w:type="dxa"/>
            <w:shd w:val="clear" w:color="auto" w:fill="EDEDED"/>
            <w:vAlign w:val="center"/>
          </w:tcPr>
          <w:p w14:paraId="06CB1ED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396B972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6CC9433" w14:textId="77777777" w:rsidTr="00685570">
        <w:trPr>
          <w:jc w:val="center"/>
        </w:trPr>
        <w:tc>
          <w:tcPr>
            <w:tcW w:w="2948" w:type="dxa"/>
            <w:shd w:val="clear" w:color="auto" w:fill="EDEDED"/>
            <w:vAlign w:val="center"/>
          </w:tcPr>
          <w:p w14:paraId="79E9DD8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1BE4E2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15E4BE1" w14:textId="77777777" w:rsidR="009C4BAB" w:rsidRPr="00F356FF" w:rsidRDefault="009C4BAB" w:rsidP="009C4BAB">
      <w:pPr>
        <w:rPr>
          <w:rFonts w:ascii="Times New Roman" w:hAnsi="Times New Roman" w:cs="Times New Roman"/>
        </w:rPr>
      </w:pPr>
    </w:p>
    <w:p w14:paraId="7991F165"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lastRenderedPageBreak/>
        <w:t>16. New farms registered in RUDA</w:t>
      </w:r>
    </w:p>
    <w:tbl>
      <w:tblPr>
        <w:tblStyle w:val="TableGrid"/>
        <w:tblW w:w="0" w:type="auto"/>
        <w:jc w:val="center"/>
        <w:tblLook w:val="04A0" w:firstRow="1" w:lastRow="0" w:firstColumn="1" w:lastColumn="0" w:noHBand="0" w:noVBand="1"/>
      </w:tblPr>
      <w:tblGrid>
        <w:gridCol w:w="2933"/>
        <w:gridCol w:w="6083"/>
      </w:tblGrid>
      <w:tr w:rsidR="009C4BAB" w:rsidRPr="00F356FF" w14:paraId="1F872761" w14:textId="77777777" w:rsidTr="00685570">
        <w:trPr>
          <w:jc w:val="center"/>
        </w:trPr>
        <w:tc>
          <w:tcPr>
            <w:tcW w:w="2948" w:type="dxa"/>
            <w:shd w:val="clear" w:color="auto" w:fill="D9EAF7"/>
            <w:vAlign w:val="center"/>
          </w:tcPr>
          <w:p w14:paraId="6EE696C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1F33C13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New farms registered in RUDA</w:t>
            </w:r>
          </w:p>
        </w:tc>
      </w:tr>
      <w:tr w:rsidR="009C4BAB" w:rsidRPr="00F356FF" w14:paraId="6A39BA8D" w14:textId="77777777" w:rsidTr="00685570">
        <w:trPr>
          <w:jc w:val="center"/>
        </w:trPr>
        <w:tc>
          <w:tcPr>
            <w:tcW w:w="2948" w:type="dxa"/>
            <w:shd w:val="clear" w:color="auto" w:fill="D9EAF7"/>
            <w:vAlign w:val="center"/>
          </w:tcPr>
          <w:p w14:paraId="1EFE7F0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245BA0E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4CA9A553" w14:textId="77777777" w:rsidTr="00685570">
        <w:trPr>
          <w:jc w:val="center"/>
        </w:trPr>
        <w:tc>
          <w:tcPr>
            <w:tcW w:w="2948" w:type="dxa"/>
            <w:shd w:val="clear" w:color="auto" w:fill="D9EAF7"/>
            <w:vAlign w:val="center"/>
          </w:tcPr>
          <w:p w14:paraId="43B6A93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51873FD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23384928" w14:textId="77777777" w:rsidR="009C4BAB" w:rsidRPr="00F356FF" w:rsidRDefault="009C4BAB" w:rsidP="009C4BAB">
      <w:pPr>
        <w:rPr>
          <w:rFonts w:ascii="Times New Roman" w:hAnsi="Times New Roman" w:cs="Times New Roman"/>
        </w:rPr>
      </w:pPr>
    </w:p>
    <w:p w14:paraId="415B3B8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40691A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animal identification/traceability records (new tags, updates, removals).</w:t>
      </w:r>
    </w:p>
    <w:p w14:paraId="6B0E08E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Run consistency checks (duplicate IDs, farm linkage, date logic).</w:t>
      </w:r>
    </w:p>
    <w:p w14:paraId="1477AACF"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counts by species/region and update traceability dashboards.</w:t>
      </w:r>
    </w:p>
    <w:p w14:paraId="4DE07F7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711D5F5" w14:textId="77777777" w:rsidTr="00685570">
        <w:trPr>
          <w:jc w:val="center"/>
        </w:trPr>
        <w:tc>
          <w:tcPr>
            <w:tcW w:w="2948" w:type="dxa"/>
            <w:shd w:val="clear" w:color="auto" w:fill="EDEDED"/>
            <w:vAlign w:val="center"/>
          </w:tcPr>
          <w:p w14:paraId="3887083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F5410B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77C9D07" w14:textId="77777777" w:rsidTr="00685570">
        <w:trPr>
          <w:jc w:val="center"/>
        </w:trPr>
        <w:tc>
          <w:tcPr>
            <w:tcW w:w="2948" w:type="dxa"/>
            <w:shd w:val="clear" w:color="auto" w:fill="EDEDED"/>
            <w:vAlign w:val="center"/>
          </w:tcPr>
          <w:p w14:paraId="1249E88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86B4D2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0B31193" w14:textId="77777777" w:rsidTr="00685570">
        <w:trPr>
          <w:jc w:val="center"/>
        </w:trPr>
        <w:tc>
          <w:tcPr>
            <w:tcW w:w="2948" w:type="dxa"/>
            <w:shd w:val="clear" w:color="auto" w:fill="EDEDED"/>
            <w:vAlign w:val="center"/>
          </w:tcPr>
          <w:p w14:paraId="52A0DBA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018564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3BDF6CD" w14:textId="77777777" w:rsidTr="00685570">
        <w:trPr>
          <w:jc w:val="center"/>
        </w:trPr>
        <w:tc>
          <w:tcPr>
            <w:tcW w:w="2948" w:type="dxa"/>
            <w:shd w:val="clear" w:color="auto" w:fill="EDEDED"/>
            <w:vAlign w:val="center"/>
          </w:tcPr>
          <w:p w14:paraId="30B6133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40AF74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5370962" w14:textId="77777777" w:rsidTr="00685570">
        <w:trPr>
          <w:jc w:val="center"/>
        </w:trPr>
        <w:tc>
          <w:tcPr>
            <w:tcW w:w="2948" w:type="dxa"/>
            <w:shd w:val="clear" w:color="auto" w:fill="EDEDED"/>
            <w:vAlign w:val="center"/>
          </w:tcPr>
          <w:p w14:paraId="69B1E84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69296C9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73717F3" w14:textId="77777777" w:rsidTr="00685570">
        <w:trPr>
          <w:jc w:val="center"/>
        </w:trPr>
        <w:tc>
          <w:tcPr>
            <w:tcW w:w="2948" w:type="dxa"/>
            <w:shd w:val="clear" w:color="auto" w:fill="EDEDED"/>
            <w:vAlign w:val="center"/>
          </w:tcPr>
          <w:p w14:paraId="5B6FE77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F0FAB9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D5331BE" w14:textId="77777777" w:rsidTr="00685570">
        <w:trPr>
          <w:jc w:val="center"/>
        </w:trPr>
        <w:tc>
          <w:tcPr>
            <w:tcW w:w="2948" w:type="dxa"/>
            <w:shd w:val="clear" w:color="auto" w:fill="EDEDED"/>
            <w:vAlign w:val="center"/>
          </w:tcPr>
          <w:p w14:paraId="279E996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A709D6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1BA7F7C7" w14:textId="77777777" w:rsidR="009C4BAB" w:rsidRPr="00F356FF" w:rsidRDefault="009C4BAB" w:rsidP="009C4BAB">
      <w:pPr>
        <w:rPr>
          <w:rFonts w:ascii="Times New Roman" w:hAnsi="Times New Roman" w:cs="Times New Roman"/>
        </w:rPr>
      </w:pPr>
    </w:p>
    <w:p w14:paraId="15D95826"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17. Certified seedlings</w:t>
      </w:r>
    </w:p>
    <w:tbl>
      <w:tblPr>
        <w:tblStyle w:val="TableGrid"/>
        <w:tblW w:w="0" w:type="auto"/>
        <w:jc w:val="center"/>
        <w:tblLook w:val="04A0" w:firstRow="1" w:lastRow="0" w:firstColumn="1" w:lastColumn="0" w:noHBand="0" w:noVBand="1"/>
      </w:tblPr>
      <w:tblGrid>
        <w:gridCol w:w="2933"/>
        <w:gridCol w:w="6083"/>
      </w:tblGrid>
      <w:tr w:rsidR="009C4BAB" w:rsidRPr="00F356FF" w14:paraId="216626B7" w14:textId="77777777" w:rsidTr="00685570">
        <w:trPr>
          <w:jc w:val="center"/>
        </w:trPr>
        <w:tc>
          <w:tcPr>
            <w:tcW w:w="2948" w:type="dxa"/>
            <w:shd w:val="clear" w:color="auto" w:fill="D9EAF7"/>
            <w:vAlign w:val="center"/>
          </w:tcPr>
          <w:p w14:paraId="4E176EE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405E66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Certified seedlings</w:t>
            </w:r>
          </w:p>
        </w:tc>
      </w:tr>
      <w:tr w:rsidR="009C4BAB" w:rsidRPr="00F356FF" w14:paraId="764D9BAC" w14:textId="77777777" w:rsidTr="00685570">
        <w:trPr>
          <w:jc w:val="center"/>
        </w:trPr>
        <w:tc>
          <w:tcPr>
            <w:tcW w:w="2948" w:type="dxa"/>
            <w:shd w:val="clear" w:color="auto" w:fill="D9EAF7"/>
            <w:vAlign w:val="center"/>
          </w:tcPr>
          <w:p w14:paraId="66E7EDA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6A95223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44C02132" w14:textId="77777777" w:rsidTr="00685570">
        <w:trPr>
          <w:jc w:val="center"/>
        </w:trPr>
        <w:tc>
          <w:tcPr>
            <w:tcW w:w="2948" w:type="dxa"/>
            <w:shd w:val="clear" w:color="auto" w:fill="D9EAF7"/>
            <w:vAlign w:val="center"/>
          </w:tcPr>
          <w:p w14:paraId="1A5A089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B07C93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9C6548E" w14:textId="77777777" w:rsidR="009C4BAB" w:rsidRPr="00F356FF" w:rsidRDefault="009C4BAB" w:rsidP="009C4BAB">
      <w:pPr>
        <w:rPr>
          <w:rFonts w:ascii="Times New Roman" w:hAnsi="Times New Roman" w:cs="Times New Roman"/>
        </w:rPr>
      </w:pPr>
    </w:p>
    <w:p w14:paraId="68A699CF"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A678C5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certification applications and inspection outcomes.</w:t>
      </w:r>
    </w:p>
    <w:p w14:paraId="517ECB67"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producer IDs, varieties, quantities, and lab test results.</w:t>
      </w:r>
    </w:p>
    <w:p w14:paraId="084E0F4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certified seedlings and application pipeline status.</w:t>
      </w:r>
    </w:p>
    <w:p w14:paraId="35ADD17E"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15AAAF45" w14:textId="77777777" w:rsidTr="00685570">
        <w:trPr>
          <w:jc w:val="center"/>
        </w:trPr>
        <w:tc>
          <w:tcPr>
            <w:tcW w:w="2948" w:type="dxa"/>
            <w:shd w:val="clear" w:color="auto" w:fill="EDEDED"/>
            <w:vAlign w:val="center"/>
          </w:tcPr>
          <w:p w14:paraId="684AA46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Business purpose / management question</w:t>
            </w:r>
          </w:p>
        </w:tc>
        <w:tc>
          <w:tcPr>
            <w:tcW w:w="6123" w:type="dxa"/>
          </w:tcPr>
          <w:p w14:paraId="129267F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FA4B797" w14:textId="77777777" w:rsidTr="00685570">
        <w:trPr>
          <w:jc w:val="center"/>
        </w:trPr>
        <w:tc>
          <w:tcPr>
            <w:tcW w:w="2948" w:type="dxa"/>
            <w:shd w:val="clear" w:color="auto" w:fill="EDEDED"/>
            <w:vAlign w:val="center"/>
          </w:tcPr>
          <w:p w14:paraId="5012A35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761005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D12D644" w14:textId="77777777" w:rsidTr="00685570">
        <w:trPr>
          <w:jc w:val="center"/>
        </w:trPr>
        <w:tc>
          <w:tcPr>
            <w:tcW w:w="2948" w:type="dxa"/>
            <w:shd w:val="clear" w:color="auto" w:fill="EDEDED"/>
            <w:vAlign w:val="center"/>
          </w:tcPr>
          <w:p w14:paraId="4D24071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A30615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C042EFA" w14:textId="77777777" w:rsidTr="00685570">
        <w:trPr>
          <w:jc w:val="center"/>
        </w:trPr>
        <w:tc>
          <w:tcPr>
            <w:tcW w:w="2948" w:type="dxa"/>
            <w:shd w:val="clear" w:color="auto" w:fill="EDEDED"/>
            <w:vAlign w:val="center"/>
          </w:tcPr>
          <w:p w14:paraId="46B2C73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390907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E74BD31" w14:textId="77777777" w:rsidTr="00685570">
        <w:trPr>
          <w:jc w:val="center"/>
        </w:trPr>
        <w:tc>
          <w:tcPr>
            <w:tcW w:w="2948" w:type="dxa"/>
            <w:shd w:val="clear" w:color="auto" w:fill="EDEDED"/>
            <w:vAlign w:val="center"/>
          </w:tcPr>
          <w:p w14:paraId="778B1AA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E8AD0B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090280" w14:textId="77777777" w:rsidTr="00685570">
        <w:trPr>
          <w:jc w:val="center"/>
        </w:trPr>
        <w:tc>
          <w:tcPr>
            <w:tcW w:w="2948" w:type="dxa"/>
            <w:shd w:val="clear" w:color="auto" w:fill="EDEDED"/>
            <w:vAlign w:val="center"/>
          </w:tcPr>
          <w:p w14:paraId="7F8ABEB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08C2677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F3DA2EF" w14:textId="77777777" w:rsidTr="00685570">
        <w:trPr>
          <w:jc w:val="center"/>
        </w:trPr>
        <w:tc>
          <w:tcPr>
            <w:tcW w:w="2948" w:type="dxa"/>
            <w:shd w:val="clear" w:color="auto" w:fill="EDEDED"/>
            <w:vAlign w:val="center"/>
          </w:tcPr>
          <w:p w14:paraId="65B1A50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6B1567D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AA0802A" w14:textId="77777777" w:rsidR="009C4BAB" w:rsidRPr="00F356FF" w:rsidRDefault="009C4BAB" w:rsidP="009C4BAB">
      <w:pPr>
        <w:rPr>
          <w:rFonts w:ascii="Times New Roman" w:hAnsi="Times New Roman" w:cs="Times New Roman"/>
        </w:rPr>
      </w:pPr>
    </w:p>
    <w:p w14:paraId="2A61C731"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18. Applications for seedling certification</w:t>
      </w:r>
    </w:p>
    <w:tbl>
      <w:tblPr>
        <w:tblStyle w:val="TableGrid"/>
        <w:tblW w:w="0" w:type="auto"/>
        <w:jc w:val="center"/>
        <w:tblLook w:val="04A0" w:firstRow="1" w:lastRow="0" w:firstColumn="1" w:lastColumn="0" w:noHBand="0" w:noVBand="1"/>
      </w:tblPr>
      <w:tblGrid>
        <w:gridCol w:w="2933"/>
        <w:gridCol w:w="6083"/>
      </w:tblGrid>
      <w:tr w:rsidR="009C4BAB" w:rsidRPr="00F356FF" w14:paraId="0F4E895A" w14:textId="77777777" w:rsidTr="00685570">
        <w:trPr>
          <w:jc w:val="center"/>
        </w:trPr>
        <w:tc>
          <w:tcPr>
            <w:tcW w:w="2948" w:type="dxa"/>
            <w:shd w:val="clear" w:color="auto" w:fill="D9EAF7"/>
            <w:vAlign w:val="center"/>
          </w:tcPr>
          <w:p w14:paraId="042366E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5D2FD6C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Applications for seedling certification</w:t>
            </w:r>
          </w:p>
        </w:tc>
      </w:tr>
      <w:tr w:rsidR="009C4BAB" w:rsidRPr="00F356FF" w14:paraId="195EFDF8" w14:textId="77777777" w:rsidTr="00685570">
        <w:trPr>
          <w:jc w:val="center"/>
        </w:trPr>
        <w:tc>
          <w:tcPr>
            <w:tcW w:w="2948" w:type="dxa"/>
            <w:shd w:val="clear" w:color="auto" w:fill="D9EAF7"/>
            <w:vAlign w:val="center"/>
          </w:tcPr>
          <w:p w14:paraId="52F7F00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0CBF139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114E3659" w14:textId="77777777" w:rsidTr="00685570">
        <w:trPr>
          <w:jc w:val="center"/>
        </w:trPr>
        <w:tc>
          <w:tcPr>
            <w:tcW w:w="2948" w:type="dxa"/>
            <w:shd w:val="clear" w:color="auto" w:fill="D9EAF7"/>
            <w:vAlign w:val="center"/>
          </w:tcPr>
          <w:p w14:paraId="6C41C77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28E1F2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0087AEA1" w14:textId="77777777" w:rsidR="009C4BAB" w:rsidRPr="00F356FF" w:rsidRDefault="009C4BAB" w:rsidP="009C4BAB">
      <w:pPr>
        <w:rPr>
          <w:rFonts w:ascii="Times New Roman" w:hAnsi="Times New Roman" w:cs="Times New Roman"/>
        </w:rPr>
      </w:pPr>
    </w:p>
    <w:p w14:paraId="7043161A"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8B3C57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certification applications and inspection outcomes.</w:t>
      </w:r>
    </w:p>
    <w:p w14:paraId="03AAC8A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producer IDs, varieties, quantities, and lab test results.</w:t>
      </w:r>
    </w:p>
    <w:p w14:paraId="49DFD25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certified seedlings and application pipeline status.</w:t>
      </w:r>
    </w:p>
    <w:p w14:paraId="2A95CF4B"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772E4CD" w14:textId="77777777" w:rsidTr="00685570">
        <w:trPr>
          <w:jc w:val="center"/>
        </w:trPr>
        <w:tc>
          <w:tcPr>
            <w:tcW w:w="2948" w:type="dxa"/>
            <w:shd w:val="clear" w:color="auto" w:fill="EDEDED"/>
            <w:vAlign w:val="center"/>
          </w:tcPr>
          <w:p w14:paraId="503E28B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7BADD93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A06627" w14:textId="77777777" w:rsidTr="00685570">
        <w:trPr>
          <w:jc w:val="center"/>
        </w:trPr>
        <w:tc>
          <w:tcPr>
            <w:tcW w:w="2948" w:type="dxa"/>
            <w:shd w:val="clear" w:color="auto" w:fill="EDEDED"/>
            <w:vAlign w:val="center"/>
          </w:tcPr>
          <w:p w14:paraId="6DC073C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0B27457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C82D860" w14:textId="77777777" w:rsidTr="00685570">
        <w:trPr>
          <w:jc w:val="center"/>
        </w:trPr>
        <w:tc>
          <w:tcPr>
            <w:tcW w:w="2948" w:type="dxa"/>
            <w:shd w:val="clear" w:color="auto" w:fill="EDEDED"/>
            <w:vAlign w:val="center"/>
          </w:tcPr>
          <w:p w14:paraId="307BDF6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1B36485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0EB5F65" w14:textId="77777777" w:rsidTr="00685570">
        <w:trPr>
          <w:jc w:val="center"/>
        </w:trPr>
        <w:tc>
          <w:tcPr>
            <w:tcW w:w="2948" w:type="dxa"/>
            <w:shd w:val="clear" w:color="auto" w:fill="EDEDED"/>
            <w:vAlign w:val="center"/>
          </w:tcPr>
          <w:p w14:paraId="12B3A46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0B5FE5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ABDACD1" w14:textId="77777777" w:rsidTr="00685570">
        <w:trPr>
          <w:jc w:val="center"/>
        </w:trPr>
        <w:tc>
          <w:tcPr>
            <w:tcW w:w="2948" w:type="dxa"/>
            <w:shd w:val="clear" w:color="auto" w:fill="EDEDED"/>
            <w:vAlign w:val="center"/>
          </w:tcPr>
          <w:p w14:paraId="50B76EF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82912A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F0D2397" w14:textId="77777777" w:rsidTr="00685570">
        <w:trPr>
          <w:jc w:val="center"/>
        </w:trPr>
        <w:tc>
          <w:tcPr>
            <w:tcW w:w="2948" w:type="dxa"/>
            <w:shd w:val="clear" w:color="auto" w:fill="EDEDED"/>
            <w:vAlign w:val="center"/>
          </w:tcPr>
          <w:p w14:paraId="699BBC7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Expected output (table, dashboard, narrative, submission)</w:t>
            </w:r>
          </w:p>
        </w:tc>
        <w:tc>
          <w:tcPr>
            <w:tcW w:w="6123" w:type="dxa"/>
          </w:tcPr>
          <w:p w14:paraId="1699382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B2257A3" w14:textId="77777777" w:rsidTr="00685570">
        <w:trPr>
          <w:jc w:val="center"/>
        </w:trPr>
        <w:tc>
          <w:tcPr>
            <w:tcW w:w="2948" w:type="dxa"/>
            <w:shd w:val="clear" w:color="auto" w:fill="EDEDED"/>
            <w:vAlign w:val="center"/>
          </w:tcPr>
          <w:p w14:paraId="061B1A6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58D0538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F88D503" w14:textId="77777777" w:rsidR="009C4BAB" w:rsidRPr="00F356FF" w:rsidRDefault="009C4BAB" w:rsidP="009C4BAB">
      <w:pPr>
        <w:rPr>
          <w:rFonts w:ascii="Times New Roman" w:hAnsi="Times New Roman" w:cs="Times New Roman"/>
        </w:rPr>
      </w:pPr>
    </w:p>
    <w:p w14:paraId="3F60DB43"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19. Planned official controls in OBU</w:t>
      </w:r>
    </w:p>
    <w:tbl>
      <w:tblPr>
        <w:tblStyle w:val="TableGrid"/>
        <w:tblW w:w="0" w:type="auto"/>
        <w:jc w:val="center"/>
        <w:tblLook w:val="04A0" w:firstRow="1" w:lastRow="0" w:firstColumn="1" w:lastColumn="0" w:noHBand="0" w:noVBand="1"/>
      </w:tblPr>
      <w:tblGrid>
        <w:gridCol w:w="2932"/>
        <w:gridCol w:w="6084"/>
      </w:tblGrid>
      <w:tr w:rsidR="009C4BAB" w:rsidRPr="00F356FF" w14:paraId="69761BEC" w14:textId="77777777" w:rsidTr="00685570">
        <w:trPr>
          <w:jc w:val="center"/>
        </w:trPr>
        <w:tc>
          <w:tcPr>
            <w:tcW w:w="2948" w:type="dxa"/>
            <w:shd w:val="clear" w:color="auto" w:fill="D9EAF7"/>
            <w:vAlign w:val="center"/>
          </w:tcPr>
          <w:p w14:paraId="01C866E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0020129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Official Controls on OBUs planned</w:t>
            </w:r>
          </w:p>
        </w:tc>
      </w:tr>
      <w:tr w:rsidR="009C4BAB" w:rsidRPr="00F356FF" w14:paraId="0486FCBA" w14:textId="77777777" w:rsidTr="00685570">
        <w:trPr>
          <w:jc w:val="center"/>
        </w:trPr>
        <w:tc>
          <w:tcPr>
            <w:tcW w:w="2948" w:type="dxa"/>
            <w:shd w:val="clear" w:color="auto" w:fill="D9EAF7"/>
            <w:vAlign w:val="center"/>
          </w:tcPr>
          <w:p w14:paraId="731A213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C7A226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5AE0DFF" w14:textId="77777777" w:rsidTr="00685570">
        <w:trPr>
          <w:jc w:val="center"/>
        </w:trPr>
        <w:tc>
          <w:tcPr>
            <w:tcW w:w="2948" w:type="dxa"/>
            <w:shd w:val="clear" w:color="auto" w:fill="D9EAF7"/>
            <w:vAlign w:val="center"/>
          </w:tcPr>
          <w:p w14:paraId="499A123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6BA572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215BA42A" w14:textId="77777777" w:rsidR="009C4BAB" w:rsidRPr="00F356FF" w:rsidRDefault="009C4BAB" w:rsidP="009C4BAB">
      <w:pPr>
        <w:rPr>
          <w:rFonts w:ascii="Times New Roman" w:hAnsi="Times New Roman" w:cs="Times New Roman"/>
        </w:rPr>
      </w:pPr>
    </w:p>
    <w:p w14:paraId="53B59F65"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79B0D21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Maintain annual/quarterly inspection plan and risk-based prioritization.</w:t>
      </w:r>
    </w:p>
    <w:p w14:paraId="0F79760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Record executed inspections with findings and corrective actions.</w:t>
      </w:r>
    </w:p>
    <w:p w14:paraId="41B0EBB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plan vs. actual, nonconformities, and follow-up closure rate.</w:t>
      </w:r>
    </w:p>
    <w:p w14:paraId="3B4EAB4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4B81192" w14:textId="77777777" w:rsidTr="00685570">
        <w:trPr>
          <w:jc w:val="center"/>
        </w:trPr>
        <w:tc>
          <w:tcPr>
            <w:tcW w:w="2948" w:type="dxa"/>
            <w:shd w:val="clear" w:color="auto" w:fill="EDEDED"/>
            <w:vAlign w:val="center"/>
          </w:tcPr>
          <w:p w14:paraId="540DDC0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2BE971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70A09D5" w14:textId="77777777" w:rsidTr="00685570">
        <w:trPr>
          <w:jc w:val="center"/>
        </w:trPr>
        <w:tc>
          <w:tcPr>
            <w:tcW w:w="2948" w:type="dxa"/>
            <w:shd w:val="clear" w:color="auto" w:fill="EDEDED"/>
            <w:vAlign w:val="center"/>
          </w:tcPr>
          <w:p w14:paraId="3486E64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63E172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C145F45" w14:textId="77777777" w:rsidTr="00685570">
        <w:trPr>
          <w:jc w:val="center"/>
        </w:trPr>
        <w:tc>
          <w:tcPr>
            <w:tcW w:w="2948" w:type="dxa"/>
            <w:shd w:val="clear" w:color="auto" w:fill="EDEDED"/>
            <w:vAlign w:val="center"/>
          </w:tcPr>
          <w:p w14:paraId="2727F6B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433179A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722972D" w14:textId="77777777" w:rsidTr="00685570">
        <w:trPr>
          <w:jc w:val="center"/>
        </w:trPr>
        <w:tc>
          <w:tcPr>
            <w:tcW w:w="2948" w:type="dxa"/>
            <w:shd w:val="clear" w:color="auto" w:fill="EDEDED"/>
            <w:vAlign w:val="center"/>
          </w:tcPr>
          <w:p w14:paraId="1497B9F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BC6727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DF70E35" w14:textId="77777777" w:rsidTr="00685570">
        <w:trPr>
          <w:jc w:val="center"/>
        </w:trPr>
        <w:tc>
          <w:tcPr>
            <w:tcW w:w="2948" w:type="dxa"/>
            <w:shd w:val="clear" w:color="auto" w:fill="EDEDED"/>
            <w:vAlign w:val="center"/>
          </w:tcPr>
          <w:p w14:paraId="750E5F8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374ABF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A511EB2" w14:textId="77777777" w:rsidTr="00685570">
        <w:trPr>
          <w:jc w:val="center"/>
        </w:trPr>
        <w:tc>
          <w:tcPr>
            <w:tcW w:w="2948" w:type="dxa"/>
            <w:shd w:val="clear" w:color="auto" w:fill="EDEDED"/>
            <w:vAlign w:val="center"/>
          </w:tcPr>
          <w:p w14:paraId="39E8E66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36DC3E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7303552" w14:textId="77777777" w:rsidTr="00685570">
        <w:trPr>
          <w:jc w:val="center"/>
        </w:trPr>
        <w:tc>
          <w:tcPr>
            <w:tcW w:w="2948" w:type="dxa"/>
            <w:shd w:val="clear" w:color="auto" w:fill="EDEDED"/>
            <w:vAlign w:val="center"/>
          </w:tcPr>
          <w:p w14:paraId="5513733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663916E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F7A545E" w14:textId="77777777" w:rsidR="009C4BAB" w:rsidRPr="00F356FF" w:rsidRDefault="009C4BAB" w:rsidP="009C4BAB">
      <w:pPr>
        <w:rPr>
          <w:rFonts w:ascii="Times New Roman" w:hAnsi="Times New Roman" w:cs="Times New Roman"/>
        </w:rPr>
      </w:pPr>
    </w:p>
    <w:p w14:paraId="2303823A"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20. Completed official controls in OBU</w:t>
      </w:r>
    </w:p>
    <w:tbl>
      <w:tblPr>
        <w:tblStyle w:val="TableGrid"/>
        <w:tblW w:w="0" w:type="auto"/>
        <w:jc w:val="center"/>
        <w:tblLook w:val="04A0" w:firstRow="1" w:lastRow="0" w:firstColumn="1" w:lastColumn="0" w:noHBand="0" w:noVBand="1"/>
      </w:tblPr>
      <w:tblGrid>
        <w:gridCol w:w="2932"/>
        <w:gridCol w:w="6084"/>
      </w:tblGrid>
      <w:tr w:rsidR="009C4BAB" w:rsidRPr="00F356FF" w14:paraId="2006AE12" w14:textId="77777777" w:rsidTr="00685570">
        <w:trPr>
          <w:jc w:val="center"/>
        </w:trPr>
        <w:tc>
          <w:tcPr>
            <w:tcW w:w="2948" w:type="dxa"/>
            <w:shd w:val="clear" w:color="auto" w:fill="D9EAF7"/>
            <w:vAlign w:val="center"/>
          </w:tcPr>
          <w:p w14:paraId="58A7AA0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331FEB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Official Controls on OBUs carried out</w:t>
            </w:r>
          </w:p>
        </w:tc>
      </w:tr>
      <w:tr w:rsidR="009C4BAB" w:rsidRPr="00F356FF" w14:paraId="1D3E894D" w14:textId="77777777" w:rsidTr="00685570">
        <w:trPr>
          <w:jc w:val="center"/>
        </w:trPr>
        <w:tc>
          <w:tcPr>
            <w:tcW w:w="2948" w:type="dxa"/>
            <w:shd w:val="clear" w:color="auto" w:fill="D9EAF7"/>
            <w:vAlign w:val="center"/>
          </w:tcPr>
          <w:p w14:paraId="3B50A35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1F97CA7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3F6CF18B" w14:textId="77777777" w:rsidTr="00685570">
        <w:trPr>
          <w:jc w:val="center"/>
        </w:trPr>
        <w:tc>
          <w:tcPr>
            <w:tcW w:w="2948" w:type="dxa"/>
            <w:shd w:val="clear" w:color="auto" w:fill="D9EAF7"/>
            <w:vAlign w:val="center"/>
          </w:tcPr>
          <w:p w14:paraId="03261B8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67FBBC1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517B2AC6" w14:textId="77777777" w:rsidR="009C4BAB" w:rsidRPr="00F356FF" w:rsidRDefault="009C4BAB" w:rsidP="009C4BAB">
      <w:pPr>
        <w:rPr>
          <w:rFonts w:ascii="Times New Roman" w:hAnsi="Times New Roman" w:cs="Times New Roman"/>
        </w:rPr>
      </w:pPr>
    </w:p>
    <w:p w14:paraId="7D24E07E"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0AC53790"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Maintain annual/quarterly inspection plan and risk-based prioritization.</w:t>
      </w:r>
    </w:p>
    <w:p w14:paraId="4AF1577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Record executed inspections with findings and corrective actions.</w:t>
      </w:r>
    </w:p>
    <w:p w14:paraId="27B56D5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plan vs. actual, nonconformities, and follow-up closure rate.</w:t>
      </w:r>
    </w:p>
    <w:p w14:paraId="7631494C"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294F4431" w14:textId="77777777" w:rsidTr="00685570">
        <w:trPr>
          <w:jc w:val="center"/>
        </w:trPr>
        <w:tc>
          <w:tcPr>
            <w:tcW w:w="2948" w:type="dxa"/>
            <w:shd w:val="clear" w:color="auto" w:fill="EDEDED"/>
            <w:vAlign w:val="center"/>
          </w:tcPr>
          <w:p w14:paraId="5BD5D18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4D34D7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281F5AB" w14:textId="77777777" w:rsidTr="00685570">
        <w:trPr>
          <w:jc w:val="center"/>
        </w:trPr>
        <w:tc>
          <w:tcPr>
            <w:tcW w:w="2948" w:type="dxa"/>
            <w:shd w:val="clear" w:color="auto" w:fill="EDEDED"/>
            <w:vAlign w:val="center"/>
          </w:tcPr>
          <w:p w14:paraId="60F7D89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1F3D6CC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376841D" w14:textId="77777777" w:rsidTr="00685570">
        <w:trPr>
          <w:jc w:val="center"/>
        </w:trPr>
        <w:tc>
          <w:tcPr>
            <w:tcW w:w="2948" w:type="dxa"/>
            <w:shd w:val="clear" w:color="auto" w:fill="EDEDED"/>
            <w:vAlign w:val="center"/>
          </w:tcPr>
          <w:p w14:paraId="1EBA548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6D49636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6945FBE" w14:textId="77777777" w:rsidTr="00685570">
        <w:trPr>
          <w:jc w:val="center"/>
        </w:trPr>
        <w:tc>
          <w:tcPr>
            <w:tcW w:w="2948" w:type="dxa"/>
            <w:shd w:val="clear" w:color="auto" w:fill="EDEDED"/>
            <w:vAlign w:val="center"/>
          </w:tcPr>
          <w:p w14:paraId="64B71A6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F7C173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06F2AEC" w14:textId="77777777" w:rsidTr="00685570">
        <w:trPr>
          <w:jc w:val="center"/>
        </w:trPr>
        <w:tc>
          <w:tcPr>
            <w:tcW w:w="2948" w:type="dxa"/>
            <w:shd w:val="clear" w:color="auto" w:fill="EDEDED"/>
            <w:vAlign w:val="center"/>
          </w:tcPr>
          <w:p w14:paraId="7529DB0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61C4A80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E37975A" w14:textId="77777777" w:rsidTr="00685570">
        <w:trPr>
          <w:jc w:val="center"/>
        </w:trPr>
        <w:tc>
          <w:tcPr>
            <w:tcW w:w="2948" w:type="dxa"/>
            <w:shd w:val="clear" w:color="auto" w:fill="EDEDED"/>
            <w:vAlign w:val="center"/>
          </w:tcPr>
          <w:p w14:paraId="53CE8EC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3648497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2C06C9F" w14:textId="77777777" w:rsidTr="00685570">
        <w:trPr>
          <w:jc w:val="center"/>
        </w:trPr>
        <w:tc>
          <w:tcPr>
            <w:tcW w:w="2948" w:type="dxa"/>
            <w:shd w:val="clear" w:color="auto" w:fill="EDEDED"/>
            <w:vAlign w:val="center"/>
          </w:tcPr>
          <w:p w14:paraId="05B61CD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67DCA2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B13C34F" w14:textId="77777777" w:rsidR="009C4BAB" w:rsidRPr="00F356FF" w:rsidRDefault="009C4BAB" w:rsidP="009C4BAB">
      <w:pPr>
        <w:rPr>
          <w:rFonts w:ascii="Times New Roman" w:hAnsi="Times New Roman" w:cs="Times New Roman"/>
        </w:rPr>
      </w:pPr>
    </w:p>
    <w:p w14:paraId="4038ACB4"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21. Number of analyzes performed by ISUV</w:t>
      </w:r>
    </w:p>
    <w:tbl>
      <w:tblPr>
        <w:tblStyle w:val="TableGrid"/>
        <w:tblW w:w="0" w:type="auto"/>
        <w:jc w:val="center"/>
        <w:tblLook w:val="04A0" w:firstRow="1" w:lastRow="0" w:firstColumn="1" w:lastColumn="0" w:noHBand="0" w:noVBand="1"/>
      </w:tblPr>
      <w:tblGrid>
        <w:gridCol w:w="2932"/>
        <w:gridCol w:w="6084"/>
      </w:tblGrid>
      <w:tr w:rsidR="009C4BAB" w:rsidRPr="00F356FF" w14:paraId="420B7FC2" w14:textId="77777777" w:rsidTr="00685570">
        <w:trPr>
          <w:jc w:val="center"/>
        </w:trPr>
        <w:tc>
          <w:tcPr>
            <w:tcW w:w="2948" w:type="dxa"/>
            <w:shd w:val="clear" w:color="auto" w:fill="D9EAF7"/>
            <w:vAlign w:val="center"/>
          </w:tcPr>
          <w:p w14:paraId="59464AB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8ADE3D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analyses performed by ISUV</w:t>
            </w:r>
          </w:p>
        </w:tc>
      </w:tr>
      <w:tr w:rsidR="009C4BAB" w:rsidRPr="00F356FF" w14:paraId="710B5E21" w14:textId="77777777" w:rsidTr="00685570">
        <w:trPr>
          <w:jc w:val="center"/>
        </w:trPr>
        <w:tc>
          <w:tcPr>
            <w:tcW w:w="2948" w:type="dxa"/>
            <w:shd w:val="clear" w:color="auto" w:fill="D9EAF7"/>
            <w:vAlign w:val="center"/>
          </w:tcPr>
          <w:p w14:paraId="4E3113A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BCC209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945874F" w14:textId="77777777" w:rsidTr="00685570">
        <w:trPr>
          <w:jc w:val="center"/>
        </w:trPr>
        <w:tc>
          <w:tcPr>
            <w:tcW w:w="2948" w:type="dxa"/>
            <w:shd w:val="clear" w:color="auto" w:fill="D9EAF7"/>
            <w:vAlign w:val="center"/>
          </w:tcPr>
          <w:p w14:paraId="5C26FBF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5E9C326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6B64B3E5" w14:textId="77777777" w:rsidR="009C4BAB" w:rsidRPr="00F356FF" w:rsidRDefault="009C4BAB" w:rsidP="009C4BAB">
      <w:pPr>
        <w:rPr>
          <w:rFonts w:ascii="Times New Roman" w:hAnsi="Times New Roman" w:cs="Times New Roman"/>
        </w:rPr>
      </w:pPr>
    </w:p>
    <w:p w14:paraId="11563C00"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34487D6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laboratory test records (sample type, date, method, result).</w:t>
      </w:r>
    </w:p>
    <w:p w14:paraId="5BFEC09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sample chain-of-custody and data completeness.</w:t>
      </w:r>
    </w:p>
    <w:p w14:paraId="573020B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number of analyzes and positive rates; trigger alerts for spikes.</w:t>
      </w:r>
    </w:p>
    <w:p w14:paraId="6C64434E"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2A9A76B5" w14:textId="77777777" w:rsidTr="00685570">
        <w:trPr>
          <w:jc w:val="center"/>
        </w:trPr>
        <w:tc>
          <w:tcPr>
            <w:tcW w:w="2948" w:type="dxa"/>
            <w:shd w:val="clear" w:color="auto" w:fill="EDEDED"/>
            <w:vAlign w:val="center"/>
          </w:tcPr>
          <w:p w14:paraId="5D76E8F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5D43FA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B897D4F" w14:textId="77777777" w:rsidTr="00685570">
        <w:trPr>
          <w:jc w:val="center"/>
        </w:trPr>
        <w:tc>
          <w:tcPr>
            <w:tcW w:w="2948" w:type="dxa"/>
            <w:shd w:val="clear" w:color="auto" w:fill="EDEDED"/>
            <w:vAlign w:val="center"/>
          </w:tcPr>
          <w:p w14:paraId="02C8C87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BBF0E0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EAF5E0F" w14:textId="77777777" w:rsidTr="00685570">
        <w:trPr>
          <w:jc w:val="center"/>
        </w:trPr>
        <w:tc>
          <w:tcPr>
            <w:tcW w:w="2948" w:type="dxa"/>
            <w:shd w:val="clear" w:color="auto" w:fill="EDEDED"/>
            <w:vAlign w:val="center"/>
          </w:tcPr>
          <w:p w14:paraId="0498FF9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C93018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7B5EE07" w14:textId="77777777" w:rsidTr="00685570">
        <w:trPr>
          <w:jc w:val="center"/>
        </w:trPr>
        <w:tc>
          <w:tcPr>
            <w:tcW w:w="2948" w:type="dxa"/>
            <w:shd w:val="clear" w:color="auto" w:fill="EDEDED"/>
            <w:vAlign w:val="center"/>
          </w:tcPr>
          <w:p w14:paraId="18B8253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Validation rules / quality checks</w:t>
            </w:r>
          </w:p>
        </w:tc>
        <w:tc>
          <w:tcPr>
            <w:tcW w:w="6123" w:type="dxa"/>
          </w:tcPr>
          <w:p w14:paraId="6B78788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FF85AF6" w14:textId="77777777" w:rsidTr="00685570">
        <w:trPr>
          <w:jc w:val="center"/>
        </w:trPr>
        <w:tc>
          <w:tcPr>
            <w:tcW w:w="2948" w:type="dxa"/>
            <w:shd w:val="clear" w:color="auto" w:fill="EDEDED"/>
            <w:vAlign w:val="center"/>
          </w:tcPr>
          <w:p w14:paraId="6979418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6BD4DB9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E6F4D1D" w14:textId="77777777" w:rsidTr="00685570">
        <w:trPr>
          <w:jc w:val="center"/>
        </w:trPr>
        <w:tc>
          <w:tcPr>
            <w:tcW w:w="2948" w:type="dxa"/>
            <w:shd w:val="clear" w:color="auto" w:fill="EDEDED"/>
            <w:vAlign w:val="center"/>
          </w:tcPr>
          <w:p w14:paraId="55C670F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38E9DA7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BDF7557" w14:textId="77777777" w:rsidTr="00685570">
        <w:trPr>
          <w:jc w:val="center"/>
        </w:trPr>
        <w:tc>
          <w:tcPr>
            <w:tcW w:w="2948" w:type="dxa"/>
            <w:shd w:val="clear" w:color="auto" w:fill="EDEDED"/>
            <w:vAlign w:val="center"/>
          </w:tcPr>
          <w:p w14:paraId="0EEE46B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661C045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26A56E7D" w14:textId="77777777" w:rsidR="009C4BAB" w:rsidRPr="00F356FF" w:rsidRDefault="009C4BAB" w:rsidP="009C4BAB">
      <w:pPr>
        <w:rPr>
          <w:rFonts w:ascii="Times New Roman" w:hAnsi="Times New Roman" w:cs="Times New Roman"/>
        </w:rPr>
      </w:pPr>
    </w:p>
    <w:p w14:paraId="338C69C2"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22. Number of positive cases from performed analyses</w:t>
      </w:r>
    </w:p>
    <w:tbl>
      <w:tblPr>
        <w:tblStyle w:val="TableGrid"/>
        <w:tblW w:w="0" w:type="auto"/>
        <w:jc w:val="center"/>
        <w:tblLook w:val="04A0" w:firstRow="1" w:lastRow="0" w:firstColumn="1" w:lastColumn="0" w:noHBand="0" w:noVBand="1"/>
      </w:tblPr>
      <w:tblGrid>
        <w:gridCol w:w="2933"/>
        <w:gridCol w:w="6083"/>
      </w:tblGrid>
      <w:tr w:rsidR="009C4BAB" w:rsidRPr="00F356FF" w14:paraId="2835E937" w14:textId="77777777" w:rsidTr="00685570">
        <w:trPr>
          <w:jc w:val="center"/>
        </w:trPr>
        <w:tc>
          <w:tcPr>
            <w:tcW w:w="2948" w:type="dxa"/>
            <w:shd w:val="clear" w:color="auto" w:fill="D9EAF7"/>
            <w:vAlign w:val="center"/>
          </w:tcPr>
          <w:p w14:paraId="2CC201B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29C93D0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positive cases from tests performed</w:t>
            </w:r>
          </w:p>
        </w:tc>
      </w:tr>
      <w:tr w:rsidR="009C4BAB" w:rsidRPr="00F356FF" w14:paraId="54B51C74" w14:textId="77777777" w:rsidTr="00685570">
        <w:trPr>
          <w:jc w:val="center"/>
        </w:trPr>
        <w:tc>
          <w:tcPr>
            <w:tcW w:w="2948" w:type="dxa"/>
            <w:shd w:val="clear" w:color="auto" w:fill="D9EAF7"/>
            <w:vAlign w:val="center"/>
          </w:tcPr>
          <w:p w14:paraId="3740B00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7AD0C1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B624A6A" w14:textId="77777777" w:rsidTr="00685570">
        <w:trPr>
          <w:jc w:val="center"/>
        </w:trPr>
        <w:tc>
          <w:tcPr>
            <w:tcW w:w="2948" w:type="dxa"/>
            <w:shd w:val="clear" w:color="auto" w:fill="D9EAF7"/>
            <w:vAlign w:val="center"/>
          </w:tcPr>
          <w:p w14:paraId="4311690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DF7180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4CDBE57" w14:textId="77777777" w:rsidR="009C4BAB" w:rsidRPr="00F356FF" w:rsidRDefault="009C4BAB" w:rsidP="009C4BAB">
      <w:pPr>
        <w:rPr>
          <w:rFonts w:ascii="Times New Roman" w:hAnsi="Times New Roman" w:cs="Times New Roman"/>
        </w:rPr>
      </w:pPr>
    </w:p>
    <w:p w14:paraId="440BF6C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1A07351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laboratory test records (sample type, date, method, result).</w:t>
      </w:r>
    </w:p>
    <w:p w14:paraId="218BA1E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sample chain-of-custody and data completeness.</w:t>
      </w:r>
    </w:p>
    <w:p w14:paraId="04CF9EE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Report number of analyzes and positive rates; trigger alerts for spikes.</w:t>
      </w:r>
    </w:p>
    <w:p w14:paraId="2C108273"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7DABE12" w14:textId="77777777" w:rsidTr="00685570">
        <w:trPr>
          <w:jc w:val="center"/>
        </w:trPr>
        <w:tc>
          <w:tcPr>
            <w:tcW w:w="2948" w:type="dxa"/>
            <w:shd w:val="clear" w:color="auto" w:fill="EDEDED"/>
            <w:vAlign w:val="center"/>
          </w:tcPr>
          <w:p w14:paraId="106950E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33510FD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F8123AF" w14:textId="77777777" w:rsidTr="00685570">
        <w:trPr>
          <w:jc w:val="center"/>
        </w:trPr>
        <w:tc>
          <w:tcPr>
            <w:tcW w:w="2948" w:type="dxa"/>
            <w:shd w:val="clear" w:color="auto" w:fill="EDEDED"/>
            <w:vAlign w:val="center"/>
          </w:tcPr>
          <w:p w14:paraId="2DBA8D2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8C52DF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9922919" w14:textId="77777777" w:rsidTr="00685570">
        <w:trPr>
          <w:jc w:val="center"/>
        </w:trPr>
        <w:tc>
          <w:tcPr>
            <w:tcW w:w="2948" w:type="dxa"/>
            <w:shd w:val="clear" w:color="auto" w:fill="EDEDED"/>
            <w:vAlign w:val="center"/>
          </w:tcPr>
          <w:p w14:paraId="4842F14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4B2FF33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2768452" w14:textId="77777777" w:rsidTr="00685570">
        <w:trPr>
          <w:jc w:val="center"/>
        </w:trPr>
        <w:tc>
          <w:tcPr>
            <w:tcW w:w="2948" w:type="dxa"/>
            <w:shd w:val="clear" w:color="auto" w:fill="EDEDED"/>
            <w:vAlign w:val="center"/>
          </w:tcPr>
          <w:p w14:paraId="473F6CB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6739762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A24BC01" w14:textId="77777777" w:rsidTr="00685570">
        <w:trPr>
          <w:jc w:val="center"/>
        </w:trPr>
        <w:tc>
          <w:tcPr>
            <w:tcW w:w="2948" w:type="dxa"/>
            <w:shd w:val="clear" w:color="auto" w:fill="EDEDED"/>
            <w:vAlign w:val="center"/>
          </w:tcPr>
          <w:p w14:paraId="37BF029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35D2918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6CDA058" w14:textId="77777777" w:rsidTr="00685570">
        <w:trPr>
          <w:jc w:val="center"/>
        </w:trPr>
        <w:tc>
          <w:tcPr>
            <w:tcW w:w="2948" w:type="dxa"/>
            <w:shd w:val="clear" w:color="auto" w:fill="EDEDED"/>
            <w:vAlign w:val="center"/>
          </w:tcPr>
          <w:p w14:paraId="1E4D70C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1BEBF97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1293B7D" w14:textId="77777777" w:rsidTr="00685570">
        <w:trPr>
          <w:jc w:val="center"/>
        </w:trPr>
        <w:tc>
          <w:tcPr>
            <w:tcW w:w="2948" w:type="dxa"/>
            <w:shd w:val="clear" w:color="auto" w:fill="EDEDED"/>
            <w:vAlign w:val="center"/>
          </w:tcPr>
          <w:p w14:paraId="598D3B9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1A32FD3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15DC04B4" w14:textId="77777777" w:rsidR="009C4BAB" w:rsidRPr="00F356FF" w:rsidRDefault="009C4BAB" w:rsidP="009C4BAB">
      <w:pPr>
        <w:rPr>
          <w:rFonts w:ascii="Times New Roman" w:hAnsi="Times New Roman" w:cs="Times New Roman"/>
        </w:rPr>
      </w:pPr>
    </w:p>
    <w:p w14:paraId="34AD1C26"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23. Quantity of fish catches from the sea</w:t>
      </w:r>
    </w:p>
    <w:tbl>
      <w:tblPr>
        <w:tblStyle w:val="TableGrid"/>
        <w:tblW w:w="0" w:type="auto"/>
        <w:jc w:val="center"/>
        <w:tblLook w:val="04A0" w:firstRow="1" w:lastRow="0" w:firstColumn="1" w:lastColumn="0" w:noHBand="0" w:noVBand="1"/>
      </w:tblPr>
      <w:tblGrid>
        <w:gridCol w:w="2933"/>
        <w:gridCol w:w="6083"/>
      </w:tblGrid>
      <w:tr w:rsidR="009C4BAB" w:rsidRPr="00F356FF" w14:paraId="4E6E9350" w14:textId="77777777" w:rsidTr="00685570">
        <w:trPr>
          <w:jc w:val="center"/>
        </w:trPr>
        <w:tc>
          <w:tcPr>
            <w:tcW w:w="2948" w:type="dxa"/>
            <w:shd w:val="clear" w:color="auto" w:fill="D9EAF7"/>
            <w:vAlign w:val="center"/>
          </w:tcPr>
          <w:p w14:paraId="701D9E7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3B55321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Amount of fish caught from the sea</w:t>
            </w:r>
          </w:p>
        </w:tc>
      </w:tr>
      <w:tr w:rsidR="009C4BAB" w:rsidRPr="00F356FF" w14:paraId="3342F49A" w14:textId="77777777" w:rsidTr="00685570">
        <w:trPr>
          <w:jc w:val="center"/>
        </w:trPr>
        <w:tc>
          <w:tcPr>
            <w:tcW w:w="2948" w:type="dxa"/>
            <w:shd w:val="clear" w:color="auto" w:fill="D9EAF7"/>
            <w:vAlign w:val="center"/>
          </w:tcPr>
          <w:p w14:paraId="0316357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Source</w:t>
            </w:r>
          </w:p>
        </w:tc>
        <w:tc>
          <w:tcPr>
            <w:tcW w:w="6123" w:type="dxa"/>
            <w:vAlign w:val="center"/>
          </w:tcPr>
          <w:p w14:paraId="060CC7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3EFEA9E" w14:textId="77777777" w:rsidTr="00685570">
        <w:trPr>
          <w:jc w:val="center"/>
        </w:trPr>
        <w:tc>
          <w:tcPr>
            <w:tcW w:w="2948" w:type="dxa"/>
            <w:shd w:val="clear" w:color="auto" w:fill="D9EAF7"/>
            <w:vAlign w:val="center"/>
          </w:tcPr>
          <w:p w14:paraId="2AAE993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0737D4E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260863D0" w14:textId="77777777" w:rsidR="009C4BAB" w:rsidRPr="00F356FF" w:rsidRDefault="009C4BAB" w:rsidP="009C4BAB">
      <w:pPr>
        <w:rPr>
          <w:rFonts w:ascii="Times New Roman" w:hAnsi="Times New Roman" w:cs="Times New Roman"/>
        </w:rPr>
      </w:pPr>
    </w:p>
    <w:p w14:paraId="2AE9EB6F"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AF9BA6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logbook/landing declarations and VMS/port data.</w:t>
      </w:r>
    </w:p>
    <w:p w14:paraId="0970148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species/weights and reconcile with landing controls.</w:t>
      </w:r>
    </w:p>
    <w:p w14:paraId="2BCFABCD"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catches by area/species/gear and report effort (days at sea).</w:t>
      </w:r>
    </w:p>
    <w:p w14:paraId="58FE9284"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27186ED4" w14:textId="77777777" w:rsidTr="00685570">
        <w:trPr>
          <w:jc w:val="center"/>
        </w:trPr>
        <w:tc>
          <w:tcPr>
            <w:tcW w:w="2948" w:type="dxa"/>
            <w:shd w:val="clear" w:color="auto" w:fill="EDEDED"/>
            <w:vAlign w:val="center"/>
          </w:tcPr>
          <w:p w14:paraId="3947B0E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0E59D3A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102D9A8" w14:textId="77777777" w:rsidTr="00685570">
        <w:trPr>
          <w:jc w:val="center"/>
        </w:trPr>
        <w:tc>
          <w:tcPr>
            <w:tcW w:w="2948" w:type="dxa"/>
            <w:shd w:val="clear" w:color="auto" w:fill="EDEDED"/>
            <w:vAlign w:val="center"/>
          </w:tcPr>
          <w:p w14:paraId="6F607C5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638F718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79D718C" w14:textId="77777777" w:rsidTr="00685570">
        <w:trPr>
          <w:jc w:val="center"/>
        </w:trPr>
        <w:tc>
          <w:tcPr>
            <w:tcW w:w="2948" w:type="dxa"/>
            <w:shd w:val="clear" w:color="auto" w:fill="EDEDED"/>
            <w:vAlign w:val="center"/>
          </w:tcPr>
          <w:p w14:paraId="3564A97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1C542B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8EF626C" w14:textId="77777777" w:rsidTr="00685570">
        <w:trPr>
          <w:jc w:val="center"/>
        </w:trPr>
        <w:tc>
          <w:tcPr>
            <w:tcW w:w="2948" w:type="dxa"/>
            <w:shd w:val="clear" w:color="auto" w:fill="EDEDED"/>
            <w:vAlign w:val="center"/>
          </w:tcPr>
          <w:p w14:paraId="2E19E67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2AC596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14C15BC" w14:textId="77777777" w:rsidTr="00685570">
        <w:trPr>
          <w:jc w:val="center"/>
        </w:trPr>
        <w:tc>
          <w:tcPr>
            <w:tcW w:w="2948" w:type="dxa"/>
            <w:shd w:val="clear" w:color="auto" w:fill="EDEDED"/>
            <w:vAlign w:val="center"/>
          </w:tcPr>
          <w:p w14:paraId="329F891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D5A6E7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E353C85" w14:textId="77777777" w:rsidTr="00685570">
        <w:trPr>
          <w:jc w:val="center"/>
        </w:trPr>
        <w:tc>
          <w:tcPr>
            <w:tcW w:w="2948" w:type="dxa"/>
            <w:shd w:val="clear" w:color="auto" w:fill="EDEDED"/>
            <w:vAlign w:val="center"/>
          </w:tcPr>
          <w:p w14:paraId="5EEA8C9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721292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756AE6B" w14:textId="77777777" w:rsidTr="00685570">
        <w:trPr>
          <w:jc w:val="center"/>
        </w:trPr>
        <w:tc>
          <w:tcPr>
            <w:tcW w:w="2948" w:type="dxa"/>
            <w:shd w:val="clear" w:color="auto" w:fill="EDEDED"/>
            <w:vAlign w:val="center"/>
          </w:tcPr>
          <w:p w14:paraId="5B5FBBB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2B14FF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036E3557" w14:textId="77777777" w:rsidR="009C4BAB" w:rsidRPr="00F356FF" w:rsidRDefault="009C4BAB" w:rsidP="009C4BAB">
      <w:pPr>
        <w:rPr>
          <w:rFonts w:ascii="Times New Roman" w:hAnsi="Times New Roman" w:cs="Times New Roman"/>
        </w:rPr>
      </w:pPr>
    </w:p>
    <w:p w14:paraId="3600F564"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24. Total catch quantity from sea, coast and lagoons</w:t>
      </w:r>
    </w:p>
    <w:tbl>
      <w:tblPr>
        <w:tblStyle w:val="TableGrid"/>
        <w:tblW w:w="0" w:type="auto"/>
        <w:jc w:val="center"/>
        <w:tblLook w:val="04A0" w:firstRow="1" w:lastRow="0" w:firstColumn="1" w:lastColumn="0" w:noHBand="0" w:noVBand="1"/>
      </w:tblPr>
      <w:tblGrid>
        <w:gridCol w:w="2933"/>
        <w:gridCol w:w="6083"/>
      </w:tblGrid>
      <w:tr w:rsidR="009C4BAB" w:rsidRPr="00F356FF" w14:paraId="136D427E" w14:textId="77777777" w:rsidTr="00685570">
        <w:trPr>
          <w:jc w:val="center"/>
        </w:trPr>
        <w:tc>
          <w:tcPr>
            <w:tcW w:w="2948" w:type="dxa"/>
            <w:shd w:val="clear" w:color="auto" w:fill="D9EAF7"/>
            <w:vAlign w:val="center"/>
          </w:tcPr>
          <w:p w14:paraId="5DD2CC4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AF4910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Total amount of catches from the sea, coast, lagoon</w:t>
            </w:r>
          </w:p>
        </w:tc>
      </w:tr>
      <w:tr w:rsidR="009C4BAB" w:rsidRPr="00F356FF" w14:paraId="37DED661" w14:textId="77777777" w:rsidTr="00685570">
        <w:trPr>
          <w:jc w:val="center"/>
        </w:trPr>
        <w:tc>
          <w:tcPr>
            <w:tcW w:w="2948" w:type="dxa"/>
            <w:shd w:val="clear" w:color="auto" w:fill="D9EAF7"/>
            <w:vAlign w:val="center"/>
          </w:tcPr>
          <w:p w14:paraId="619C9A0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FCE494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B8535DC" w14:textId="77777777" w:rsidTr="00685570">
        <w:trPr>
          <w:jc w:val="center"/>
        </w:trPr>
        <w:tc>
          <w:tcPr>
            <w:tcW w:w="2948" w:type="dxa"/>
            <w:shd w:val="clear" w:color="auto" w:fill="D9EAF7"/>
            <w:vAlign w:val="center"/>
          </w:tcPr>
          <w:p w14:paraId="7AD3250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1141271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106FFB9C" w14:textId="77777777" w:rsidR="009C4BAB" w:rsidRPr="00F356FF" w:rsidRDefault="009C4BAB" w:rsidP="009C4BAB">
      <w:pPr>
        <w:rPr>
          <w:rFonts w:ascii="Times New Roman" w:hAnsi="Times New Roman" w:cs="Times New Roman"/>
        </w:rPr>
      </w:pPr>
    </w:p>
    <w:p w14:paraId="33145C7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2F2C6EC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logbook/landing declarations and VMS/port data.</w:t>
      </w:r>
    </w:p>
    <w:p w14:paraId="56A222C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species/weights and reconcile with landing controls.</w:t>
      </w:r>
    </w:p>
    <w:p w14:paraId="251C1FE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catches by area/species/gear and report effort (days at sea).</w:t>
      </w:r>
    </w:p>
    <w:p w14:paraId="42FFC57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F04B989" w14:textId="77777777" w:rsidTr="00685570">
        <w:trPr>
          <w:jc w:val="center"/>
        </w:trPr>
        <w:tc>
          <w:tcPr>
            <w:tcW w:w="2948" w:type="dxa"/>
            <w:shd w:val="clear" w:color="auto" w:fill="EDEDED"/>
            <w:vAlign w:val="center"/>
          </w:tcPr>
          <w:p w14:paraId="69465D8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4B802B2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60B6B7F" w14:textId="77777777" w:rsidTr="00685570">
        <w:trPr>
          <w:jc w:val="center"/>
        </w:trPr>
        <w:tc>
          <w:tcPr>
            <w:tcW w:w="2948" w:type="dxa"/>
            <w:shd w:val="clear" w:color="auto" w:fill="EDEDED"/>
            <w:vAlign w:val="center"/>
          </w:tcPr>
          <w:p w14:paraId="434E76F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Main data sources / systems</w:t>
            </w:r>
          </w:p>
        </w:tc>
        <w:tc>
          <w:tcPr>
            <w:tcW w:w="6123" w:type="dxa"/>
          </w:tcPr>
          <w:p w14:paraId="3437A6E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52DA8EA" w14:textId="77777777" w:rsidTr="00685570">
        <w:trPr>
          <w:jc w:val="center"/>
        </w:trPr>
        <w:tc>
          <w:tcPr>
            <w:tcW w:w="2948" w:type="dxa"/>
            <w:shd w:val="clear" w:color="auto" w:fill="EDEDED"/>
            <w:vAlign w:val="center"/>
          </w:tcPr>
          <w:p w14:paraId="0F27D71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673025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8A44DDA" w14:textId="77777777" w:rsidTr="00685570">
        <w:trPr>
          <w:jc w:val="center"/>
        </w:trPr>
        <w:tc>
          <w:tcPr>
            <w:tcW w:w="2948" w:type="dxa"/>
            <w:shd w:val="clear" w:color="auto" w:fill="EDEDED"/>
            <w:vAlign w:val="center"/>
          </w:tcPr>
          <w:p w14:paraId="43B5BC4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2E059EA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0D4E002" w14:textId="77777777" w:rsidTr="00685570">
        <w:trPr>
          <w:jc w:val="center"/>
        </w:trPr>
        <w:tc>
          <w:tcPr>
            <w:tcW w:w="2948" w:type="dxa"/>
            <w:shd w:val="clear" w:color="auto" w:fill="EDEDED"/>
            <w:vAlign w:val="center"/>
          </w:tcPr>
          <w:p w14:paraId="424B6E3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62D06C3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4A5F9F2" w14:textId="77777777" w:rsidTr="00685570">
        <w:trPr>
          <w:jc w:val="center"/>
        </w:trPr>
        <w:tc>
          <w:tcPr>
            <w:tcW w:w="2948" w:type="dxa"/>
            <w:shd w:val="clear" w:color="auto" w:fill="EDEDED"/>
            <w:vAlign w:val="center"/>
          </w:tcPr>
          <w:p w14:paraId="31A29EF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46BA504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C0FEFFC" w14:textId="77777777" w:rsidTr="00685570">
        <w:trPr>
          <w:jc w:val="center"/>
        </w:trPr>
        <w:tc>
          <w:tcPr>
            <w:tcW w:w="2948" w:type="dxa"/>
            <w:shd w:val="clear" w:color="auto" w:fill="EDEDED"/>
            <w:vAlign w:val="center"/>
          </w:tcPr>
          <w:p w14:paraId="1E72B06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0E714A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A765B8D" w14:textId="77777777" w:rsidR="009C4BAB" w:rsidRPr="00F356FF" w:rsidRDefault="009C4BAB" w:rsidP="009C4BAB">
      <w:pPr>
        <w:rPr>
          <w:rFonts w:ascii="Times New Roman" w:hAnsi="Times New Roman" w:cs="Times New Roman"/>
        </w:rPr>
      </w:pPr>
    </w:p>
    <w:p w14:paraId="29A33B97"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25. Number of fishing vessel days at sea (Albanian ports)</w:t>
      </w:r>
    </w:p>
    <w:tbl>
      <w:tblPr>
        <w:tblStyle w:val="TableGrid"/>
        <w:tblW w:w="0" w:type="auto"/>
        <w:jc w:val="center"/>
        <w:tblLook w:val="04A0" w:firstRow="1" w:lastRow="0" w:firstColumn="1" w:lastColumn="0" w:noHBand="0" w:noVBand="1"/>
      </w:tblPr>
      <w:tblGrid>
        <w:gridCol w:w="2933"/>
        <w:gridCol w:w="6083"/>
      </w:tblGrid>
      <w:tr w:rsidR="009C4BAB" w:rsidRPr="00F356FF" w14:paraId="15740418" w14:textId="77777777" w:rsidTr="00685570">
        <w:trPr>
          <w:jc w:val="center"/>
        </w:trPr>
        <w:tc>
          <w:tcPr>
            <w:tcW w:w="2948" w:type="dxa"/>
            <w:shd w:val="clear" w:color="auto" w:fill="D9EAF7"/>
            <w:vAlign w:val="center"/>
          </w:tcPr>
          <w:p w14:paraId="7631E3F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304AD2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days at sea of ​​fishing vessels from Albanian ports</w:t>
            </w:r>
          </w:p>
        </w:tc>
      </w:tr>
      <w:tr w:rsidR="009C4BAB" w:rsidRPr="00F356FF" w14:paraId="70AF3433" w14:textId="77777777" w:rsidTr="00685570">
        <w:trPr>
          <w:jc w:val="center"/>
        </w:trPr>
        <w:tc>
          <w:tcPr>
            <w:tcW w:w="2948" w:type="dxa"/>
            <w:shd w:val="clear" w:color="auto" w:fill="D9EAF7"/>
            <w:vAlign w:val="center"/>
          </w:tcPr>
          <w:p w14:paraId="1ECDCC7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582A7AA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307A77F4" w14:textId="77777777" w:rsidTr="00685570">
        <w:trPr>
          <w:jc w:val="center"/>
        </w:trPr>
        <w:tc>
          <w:tcPr>
            <w:tcW w:w="2948" w:type="dxa"/>
            <w:shd w:val="clear" w:color="auto" w:fill="D9EAF7"/>
            <w:vAlign w:val="center"/>
          </w:tcPr>
          <w:p w14:paraId="0C726DD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1CEC4E0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65588675" w14:textId="77777777" w:rsidR="009C4BAB" w:rsidRPr="00F356FF" w:rsidRDefault="009C4BAB" w:rsidP="009C4BAB">
      <w:pPr>
        <w:rPr>
          <w:rFonts w:ascii="Times New Roman" w:hAnsi="Times New Roman" w:cs="Times New Roman"/>
        </w:rPr>
      </w:pPr>
    </w:p>
    <w:p w14:paraId="102B26E6"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62800AB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logbook/landing declarations and VMS/port data.</w:t>
      </w:r>
    </w:p>
    <w:p w14:paraId="6527DB0E"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species/weights and reconcile with landing controls.</w:t>
      </w:r>
    </w:p>
    <w:p w14:paraId="450B9A5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Aggregate catches by area/species/gear and report effort (days at sea).</w:t>
      </w:r>
    </w:p>
    <w:p w14:paraId="692D489B"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7CF1FE7A" w14:textId="77777777" w:rsidTr="00685570">
        <w:trPr>
          <w:jc w:val="center"/>
        </w:trPr>
        <w:tc>
          <w:tcPr>
            <w:tcW w:w="2948" w:type="dxa"/>
            <w:shd w:val="clear" w:color="auto" w:fill="EDEDED"/>
            <w:vAlign w:val="center"/>
          </w:tcPr>
          <w:p w14:paraId="0947615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126D0F5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2702DC8" w14:textId="77777777" w:rsidTr="00685570">
        <w:trPr>
          <w:jc w:val="center"/>
        </w:trPr>
        <w:tc>
          <w:tcPr>
            <w:tcW w:w="2948" w:type="dxa"/>
            <w:shd w:val="clear" w:color="auto" w:fill="EDEDED"/>
            <w:vAlign w:val="center"/>
          </w:tcPr>
          <w:p w14:paraId="6ABC7CE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C10FAB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5CAE40C" w14:textId="77777777" w:rsidTr="00685570">
        <w:trPr>
          <w:jc w:val="center"/>
        </w:trPr>
        <w:tc>
          <w:tcPr>
            <w:tcW w:w="2948" w:type="dxa"/>
            <w:shd w:val="clear" w:color="auto" w:fill="EDEDED"/>
            <w:vAlign w:val="center"/>
          </w:tcPr>
          <w:p w14:paraId="7499149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FB6E06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0308436" w14:textId="77777777" w:rsidTr="00685570">
        <w:trPr>
          <w:jc w:val="center"/>
        </w:trPr>
        <w:tc>
          <w:tcPr>
            <w:tcW w:w="2948" w:type="dxa"/>
            <w:shd w:val="clear" w:color="auto" w:fill="EDEDED"/>
            <w:vAlign w:val="center"/>
          </w:tcPr>
          <w:p w14:paraId="239B6F0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CFF7B7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02E9928" w14:textId="77777777" w:rsidTr="00685570">
        <w:trPr>
          <w:jc w:val="center"/>
        </w:trPr>
        <w:tc>
          <w:tcPr>
            <w:tcW w:w="2948" w:type="dxa"/>
            <w:shd w:val="clear" w:color="auto" w:fill="EDEDED"/>
            <w:vAlign w:val="center"/>
          </w:tcPr>
          <w:p w14:paraId="304CC86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0CB03D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96E6B2" w14:textId="77777777" w:rsidTr="00685570">
        <w:trPr>
          <w:jc w:val="center"/>
        </w:trPr>
        <w:tc>
          <w:tcPr>
            <w:tcW w:w="2948" w:type="dxa"/>
            <w:shd w:val="clear" w:color="auto" w:fill="EDEDED"/>
            <w:vAlign w:val="center"/>
          </w:tcPr>
          <w:p w14:paraId="76B6903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54C74B0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7349165" w14:textId="77777777" w:rsidTr="00685570">
        <w:trPr>
          <w:jc w:val="center"/>
        </w:trPr>
        <w:tc>
          <w:tcPr>
            <w:tcW w:w="2948" w:type="dxa"/>
            <w:shd w:val="clear" w:color="auto" w:fill="EDEDED"/>
            <w:vAlign w:val="center"/>
          </w:tcPr>
          <w:p w14:paraId="441D249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Analyst notes / assumptions</w:t>
            </w:r>
          </w:p>
        </w:tc>
        <w:tc>
          <w:tcPr>
            <w:tcW w:w="6123" w:type="dxa"/>
          </w:tcPr>
          <w:p w14:paraId="2D126EE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76BA997E" w14:textId="77777777" w:rsidR="009C4BAB" w:rsidRPr="00F356FF" w:rsidRDefault="009C4BAB" w:rsidP="009C4BAB">
      <w:pPr>
        <w:rPr>
          <w:rFonts w:ascii="Times New Roman" w:hAnsi="Times New Roman" w:cs="Times New Roman"/>
        </w:rPr>
      </w:pPr>
    </w:p>
    <w:p w14:paraId="6F9F73C0"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26. % of IPARD II funds disbursed vs. committed</w:t>
      </w:r>
    </w:p>
    <w:tbl>
      <w:tblPr>
        <w:tblStyle w:val="TableGrid"/>
        <w:tblW w:w="0" w:type="auto"/>
        <w:jc w:val="center"/>
        <w:tblLook w:val="04A0" w:firstRow="1" w:lastRow="0" w:firstColumn="1" w:lastColumn="0" w:noHBand="0" w:noVBand="1"/>
      </w:tblPr>
      <w:tblGrid>
        <w:gridCol w:w="2932"/>
        <w:gridCol w:w="6084"/>
      </w:tblGrid>
      <w:tr w:rsidR="009C4BAB" w:rsidRPr="00F356FF" w14:paraId="537D45A2" w14:textId="77777777" w:rsidTr="00685570">
        <w:trPr>
          <w:jc w:val="center"/>
        </w:trPr>
        <w:tc>
          <w:tcPr>
            <w:tcW w:w="2948" w:type="dxa"/>
            <w:shd w:val="clear" w:color="auto" w:fill="D9EAF7"/>
            <w:vAlign w:val="center"/>
          </w:tcPr>
          <w:p w14:paraId="53288C0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5591BFF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 of IPARD II Fund disbursed to committed fund</w:t>
            </w:r>
          </w:p>
        </w:tc>
      </w:tr>
      <w:tr w:rsidR="009C4BAB" w:rsidRPr="00F356FF" w14:paraId="05175764" w14:textId="77777777" w:rsidTr="00685570">
        <w:trPr>
          <w:jc w:val="center"/>
        </w:trPr>
        <w:tc>
          <w:tcPr>
            <w:tcW w:w="2948" w:type="dxa"/>
            <w:shd w:val="clear" w:color="auto" w:fill="D9EAF7"/>
            <w:vAlign w:val="center"/>
          </w:tcPr>
          <w:p w14:paraId="07E543D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0167C5A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6BB3F7C" w14:textId="77777777" w:rsidTr="00685570">
        <w:trPr>
          <w:jc w:val="center"/>
        </w:trPr>
        <w:tc>
          <w:tcPr>
            <w:tcW w:w="2948" w:type="dxa"/>
            <w:shd w:val="clear" w:color="auto" w:fill="D9EAF7"/>
            <w:vAlign w:val="center"/>
          </w:tcPr>
          <w:p w14:paraId="6B804D2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41BB9F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787F3556" w14:textId="77777777" w:rsidR="009C4BAB" w:rsidRPr="00F356FF" w:rsidRDefault="009C4BAB" w:rsidP="009C4BAB">
      <w:pPr>
        <w:rPr>
          <w:rFonts w:ascii="Times New Roman" w:hAnsi="Times New Roman" w:cs="Times New Roman"/>
        </w:rPr>
      </w:pPr>
    </w:p>
    <w:p w14:paraId="432E146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59D1D6D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622BAFA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40FE605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disbursement and completion KPIs; prepare progress report for management/donors.</w:t>
      </w:r>
    </w:p>
    <w:p w14:paraId="79C2350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50F56B3D" w14:textId="77777777" w:rsidTr="00685570">
        <w:trPr>
          <w:jc w:val="center"/>
        </w:trPr>
        <w:tc>
          <w:tcPr>
            <w:tcW w:w="2948" w:type="dxa"/>
            <w:shd w:val="clear" w:color="auto" w:fill="EDEDED"/>
            <w:vAlign w:val="center"/>
          </w:tcPr>
          <w:p w14:paraId="2A7853F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538D94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E68B046" w14:textId="77777777" w:rsidTr="00685570">
        <w:trPr>
          <w:jc w:val="center"/>
        </w:trPr>
        <w:tc>
          <w:tcPr>
            <w:tcW w:w="2948" w:type="dxa"/>
            <w:shd w:val="clear" w:color="auto" w:fill="EDEDED"/>
            <w:vAlign w:val="center"/>
          </w:tcPr>
          <w:p w14:paraId="721FDE3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4B9C189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E245CEA" w14:textId="77777777" w:rsidTr="00685570">
        <w:trPr>
          <w:jc w:val="center"/>
        </w:trPr>
        <w:tc>
          <w:tcPr>
            <w:tcW w:w="2948" w:type="dxa"/>
            <w:shd w:val="clear" w:color="auto" w:fill="EDEDED"/>
            <w:vAlign w:val="center"/>
          </w:tcPr>
          <w:p w14:paraId="513F4F9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04DD056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7849E7F" w14:textId="77777777" w:rsidTr="00685570">
        <w:trPr>
          <w:jc w:val="center"/>
        </w:trPr>
        <w:tc>
          <w:tcPr>
            <w:tcW w:w="2948" w:type="dxa"/>
            <w:shd w:val="clear" w:color="auto" w:fill="EDEDED"/>
            <w:vAlign w:val="center"/>
          </w:tcPr>
          <w:p w14:paraId="440D4E7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4D87A2F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D3D7261" w14:textId="77777777" w:rsidTr="00685570">
        <w:trPr>
          <w:jc w:val="center"/>
        </w:trPr>
        <w:tc>
          <w:tcPr>
            <w:tcW w:w="2948" w:type="dxa"/>
            <w:shd w:val="clear" w:color="auto" w:fill="EDEDED"/>
            <w:vAlign w:val="center"/>
          </w:tcPr>
          <w:p w14:paraId="65C15F2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66B4B8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B81F18A" w14:textId="77777777" w:rsidTr="00685570">
        <w:trPr>
          <w:jc w:val="center"/>
        </w:trPr>
        <w:tc>
          <w:tcPr>
            <w:tcW w:w="2948" w:type="dxa"/>
            <w:shd w:val="clear" w:color="auto" w:fill="EDEDED"/>
            <w:vAlign w:val="center"/>
          </w:tcPr>
          <w:p w14:paraId="5959C22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3799CD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55F582E" w14:textId="77777777" w:rsidTr="00685570">
        <w:trPr>
          <w:jc w:val="center"/>
        </w:trPr>
        <w:tc>
          <w:tcPr>
            <w:tcW w:w="2948" w:type="dxa"/>
            <w:shd w:val="clear" w:color="auto" w:fill="EDEDED"/>
            <w:vAlign w:val="center"/>
          </w:tcPr>
          <w:p w14:paraId="531C1F6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78ECF42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25C6B8A6" w14:textId="77777777" w:rsidR="009C4BAB" w:rsidRPr="00F356FF" w:rsidRDefault="009C4BAB" w:rsidP="009C4BAB">
      <w:pPr>
        <w:rPr>
          <w:rFonts w:ascii="Times New Roman" w:hAnsi="Times New Roman" w:cs="Times New Roman"/>
        </w:rPr>
      </w:pPr>
    </w:p>
    <w:p w14:paraId="53A68D46"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27. Total IPARD II funds disbursed</w:t>
      </w:r>
    </w:p>
    <w:tbl>
      <w:tblPr>
        <w:tblStyle w:val="TableGrid"/>
        <w:tblW w:w="0" w:type="auto"/>
        <w:jc w:val="center"/>
        <w:tblLook w:val="04A0" w:firstRow="1" w:lastRow="0" w:firstColumn="1" w:lastColumn="0" w:noHBand="0" w:noVBand="1"/>
      </w:tblPr>
      <w:tblGrid>
        <w:gridCol w:w="2932"/>
        <w:gridCol w:w="6084"/>
      </w:tblGrid>
      <w:tr w:rsidR="009C4BAB" w:rsidRPr="00F356FF" w14:paraId="74B9A124" w14:textId="77777777" w:rsidTr="00685570">
        <w:trPr>
          <w:jc w:val="center"/>
        </w:trPr>
        <w:tc>
          <w:tcPr>
            <w:tcW w:w="2948" w:type="dxa"/>
            <w:shd w:val="clear" w:color="auto" w:fill="D9EAF7"/>
            <w:vAlign w:val="center"/>
          </w:tcPr>
          <w:p w14:paraId="37868F8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403CBA0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Total disbursed fund IPARD II</w:t>
            </w:r>
          </w:p>
        </w:tc>
      </w:tr>
      <w:tr w:rsidR="009C4BAB" w:rsidRPr="00F356FF" w14:paraId="56CF538F" w14:textId="77777777" w:rsidTr="00685570">
        <w:trPr>
          <w:jc w:val="center"/>
        </w:trPr>
        <w:tc>
          <w:tcPr>
            <w:tcW w:w="2948" w:type="dxa"/>
            <w:shd w:val="clear" w:color="auto" w:fill="D9EAF7"/>
            <w:vAlign w:val="center"/>
          </w:tcPr>
          <w:p w14:paraId="1067D2E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A13707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5C904082" w14:textId="77777777" w:rsidTr="00685570">
        <w:trPr>
          <w:jc w:val="center"/>
        </w:trPr>
        <w:tc>
          <w:tcPr>
            <w:tcW w:w="2948" w:type="dxa"/>
            <w:shd w:val="clear" w:color="auto" w:fill="D9EAF7"/>
            <w:vAlign w:val="center"/>
          </w:tcPr>
          <w:p w14:paraId="6AC5815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3600ECF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2507A793" w14:textId="77777777" w:rsidR="009C4BAB" w:rsidRPr="00F356FF" w:rsidRDefault="009C4BAB" w:rsidP="009C4BAB">
      <w:pPr>
        <w:rPr>
          <w:rFonts w:ascii="Times New Roman" w:hAnsi="Times New Roman" w:cs="Times New Roman"/>
        </w:rPr>
      </w:pPr>
    </w:p>
    <w:p w14:paraId="31B47EE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74754F3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536CCF0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104EA4C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lastRenderedPageBreak/>
        <w:t>Compute disbursement and completion KPIs; prepare progress report for management/donors.</w:t>
      </w:r>
    </w:p>
    <w:p w14:paraId="3414DF8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07C16B8D" w14:textId="77777777" w:rsidTr="00685570">
        <w:trPr>
          <w:jc w:val="center"/>
        </w:trPr>
        <w:tc>
          <w:tcPr>
            <w:tcW w:w="2948" w:type="dxa"/>
            <w:shd w:val="clear" w:color="auto" w:fill="EDEDED"/>
            <w:vAlign w:val="center"/>
          </w:tcPr>
          <w:p w14:paraId="1FCF36F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B7BCF0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F41DDFD" w14:textId="77777777" w:rsidTr="00685570">
        <w:trPr>
          <w:jc w:val="center"/>
        </w:trPr>
        <w:tc>
          <w:tcPr>
            <w:tcW w:w="2948" w:type="dxa"/>
            <w:shd w:val="clear" w:color="auto" w:fill="EDEDED"/>
            <w:vAlign w:val="center"/>
          </w:tcPr>
          <w:p w14:paraId="2247C26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5F9125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6A9FF62" w14:textId="77777777" w:rsidTr="00685570">
        <w:trPr>
          <w:jc w:val="center"/>
        </w:trPr>
        <w:tc>
          <w:tcPr>
            <w:tcW w:w="2948" w:type="dxa"/>
            <w:shd w:val="clear" w:color="auto" w:fill="EDEDED"/>
            <w:vAlign w:val="center"/>
          </w:tcPr>
          <w:p w14:paraId="0CEDFDD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12FED2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A1CC060" w14:textId="77777777" w:rsidTr="00685570">
        <w:trPr>
          <w:jc w:val="center"/>
        </w:trPr>
        <w:tc>
          <w:tcPr>
            <w:tcW w:w="2948" w:type="dxa"/>
            <w:shd w:val="clear" w:color="auto" w:fill="EDEDED"/>
            <w:vAlign w:val="center"/>
          </w:tcPr>
          <w:p w14:paraId="02B7230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46C68D0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77D23D6" w14:textId="77777777" w:rsidTr="00685570">
        <w:trPr>
          <w:jc w:val="center"/>
        </w:trPr>
        <w:tc>
          <w:tcPr>
            <w:tcW w:w="2948" w:type="dxa"/>
            <w:shd w:val="clear" w:color="auto" w:fill="EDEDED"/>
            <w:vAlign w:val="center"/>
          </w:tcPr>
          <w:p w14:paraId="4C0CFF4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9A985C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7EF313E" w14:textId="77777777" w:rsidTr="00685570">
        <w:trPr>
          <w:jc w:val="center"/>
        </w:trPr>
        <w:tc>
          <w:tcPr>
            <w:tcW w:w="2948" w:type="dxa"/>
            <w:shd w:val="clear" w:color="auto" w:fill="EDEDED"/>
            <w:vAlign w:val="center"/>
          </w:tcPr>
          <w:p w14:paraId="46D4CA1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C58DBA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865A0A3" w14:textId="77777777" w:rsidTr="00685570">
        <w:trPr>
          <w:jc w:val="center"/>
        </w:trPr>
        <w:tc>
          <w:tcPr>
            <w:tcW w:w="2948" w:type="dxa"/>
            <w:shd w:val="clear" w:color="auto" w:fill="EDEDED"/>
            <w:vAlign w:val="center"/>
          </w:tcPr>
          <w:p w14:paraId="1E40EB5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B9258C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6DD08A31" w14:textId="77777777" w:rsidR="009C4BAB" w:rsidRPr="00F356FF" w:rsidRDefault="009C4BAB" w:rsidP="009C4BAB">
      <w:pPr>
        <w:rPr>
          <w:rFonts w:ascii="Times New Roman" w:hAnsi="Times New Roman" w:cs="Times New Roman"/>
        </w:rPr>
      </w:pPr>
    </w:p>
    <w:p w14:paraId="7452791A"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28. Total number of completed IPARD II investments</w:t>
      </w:r>
    </w:p>
    <w:tbl>
      <w:tblPr>
        <w:tblStyle w:val="TableGrid"/>
        <w:tblW w:w="0" w:type="auto"/>
        <w:jc w:val="center"/>
        <w:tblLook w:val="04A0" w:firstRow="1" w:lastRow="0" w:firstColumn="1" w:lastColumn="0" w:noHBand="0" w:noVBand="1"/>
      </w:tblPr>
      <w:tblGrid>
        <w:gridCol w:w="2932"/>
        <w:gridCol w:w="6084"/>
      </w:tblGrid>
      <w:tr w:rsidR="009C4BAB" w:rsidRPr="00F356FF" w14:paraId="6CA2ECF2" w14:textId="77777777" w:rsidTr="00685570">
        <w:trPr>
          <w:jc w:val="center"/>
        </w:trPr>
        <w:tc>
          <w:tcPr>
            <w:tcW w:w="2948" w:type="dxa"/>
            <w:shd w:val="clear" w:color="auto" w:fill="D9EAF7"/>
            <w:vAlign w:val="center"/>
          </w:tcPr>
          <w:p w14:paraId="1AFCCBA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6F1DFDE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total completed IPARD II investments</w:t>
            </w:r>
          </w:p>
        </w:tc>
      </w:tr>
      <w:tr w:rsidR="009C4BAB" w:rsidRPr="00F356FF" w14:paraId="20248E6B" w14:textId="77777777" w:rsidTr="00685570">
        <w:trPr>
          <w:jc w:val="center"/>
        </w:trPr>
        <w:tc>
          <w:tcPr>
            <w:tcW w:w="2948" w:type="dxa"/>
            <w:shd w:val="clear" w:color="auto" w:fill="D9EAF7"/>
            <w:vAlign w:val="center"/>
          </w:tcPr>
          <w:p w14:paraId="4168F254"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7225687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13B8AD25" w14:textId="77777777" w:rsidTr="00685570">
        <w:trPr>
          <w:jc w:val="center"/>
        </w:trPr>
        <w:tc>
          <w:tcPr>
            <w:tcW w:w="2948" w:type="dxa"/>
            <w:shd w:val="clear" w:color="auto" w:fill="D9EAF7"/>
            <w:vAlign w:val="center"/>
          </w:tcPr>
          <w:p w14:paraId="357870E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6890BD3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2ED73212" w14:textId="77777777" w:rsidR="009C4BAB" w:rsidRPr="00F356FF" w:rsidRDefault="009C4BAB" w:rsidP="009C4BAB">
      <w:pPr>
        <w:rPr>
          <w:rFonts w:ascii="Times New Roman" w:hAnsi="Times New Roman" w:cs="Times New Roman"/>
        </w:rPr>
      </w:pPr>
    </w:p>
    <w:p w14:paraId="10A896E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2EB22F3A"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04CAA1F6"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6CB3FE5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disbursement and completion KPIs; prepare progress report for management/donors.</w:t>
      </w:r>
    </w:p>
    <w:p w14:paraId="5030E3E9"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A1DC8B3" w14:textId="77777777" w:rsidTr="00685570">
        <w:trPr>
          <w:jc w:val="center"/>
        </w:trPr>
        <w:tc>
          <w:tcPr>
            <w:tcW w:w="2948" w:type="dxa"/>
            <w:shd w:val="clear" w:color="auto" w:fill="EDEDED"/>
            <w:vAlign w:val="center"/>
          </w:tcPr>
          <w:p w14:paraId="7EA4442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7ED846B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4937265" w14:textId="77777777" w:rsidTr="00685570">
        <w:trPr>
          <w:jc w:val="center"/>
        </w:trPr>
        <w:tc>
          <w:tcPr>
            <w:tcW w:w="2948" w:type="dxa"/>
            <w:shd w:val="clear" w:color="auto" w:fill="EDEDED"/>
            <w:vAlign w:val="center"/>
          </w:tcPr>
          <w:p w14:paraId="73A95C5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43490D6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6E15194" w14:textId="77777777" w:rsidTr="00685570">
        <w:trPr>
          <w:jc w:val="center"/>
        </w:trPr>
        <w:tc>
          <w:tcPr>
            <w:tcW w:w="2948" w:type="dxa"/>
            <w:shd w:val="clear" w:color="auto" w:fill="EDEDED"/>
            <w:vAlign w:val="center"/>
          </w:tcPr>
          <w:p w14:paraId="079867F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CD8DE9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8C5B822" w14:textId="77777777" w:rsidTr="00685570">
        <w:trPr>
          <w:jc w:val="center"/>
        </w:trPr>
        <w:tc>
          <w:tcPr>
            <w:tcW w:w="2948" w:type="dxa"/>
            <w:shd w:val="clear" w:color="auto" w:fill="EDEDED"/>
            <w:vAlign w:val="center"/>
          </w:tcPr>
          <w:p w14:paraId="2D03701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77F0B7B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5D97802" w14:textId="77777777" w:rsidTr="00685570">
        <w:trPr>
          <w:jc w:val="center"/>
        </w:trPr>
        <w:tc>
          <w:tcPr>
            <w:tcW w:w="2948" w:type="dxa"/>
            <w:shd w:val="clear" w:color="auto" w:fill="EDEDED"/>
            <w:vAlign w:val="center"/>
          </w:tcPr>
          <w:p w14:paraId="0435CE8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Dependencies / responsible stakeholders</w:t>
            </w:r>
          </w:p>
        </w:tc>
        <w:tc>
          <w:tcPr>
            <w:tcW w:w="6123" w:type="dxa"/>
          </w:tcPr>
          <w:p w14:paraId="1F4143F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91D48F2" w14:textId="77777777" w:rsidTr="00685570">
        <w:trPr>
          <w:jc w:val="center"/>
        </w:trPr>
        <w:tc>
          <w:tcPr>
            <w:tcW w:w="2948" w:type="dxa"/>
            <w:shd w:val="clear" w:color="auto" w:fill="EDEDED"/>
            <w:vAlign w:val="center"/>
          </w:tcPr>
          <w:p w14:paraId="22DDA25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2BA8E31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58D5584" w14:textId="77777777" w:rsidTr="00685570">
        <w:trPr>
          <w:jc w:val="center"/>
        </w:trPr>
        <w:tc>
          <w:tcPr>
            <w:tcW w:w="2948" w:type="dxa"/>
            <w:shd w:val="clear" w:color="auto" w:fill="EDEDED"/>
            <w:vAlign w:val="center"/>
          </w:tcPr>
          <w:p w14:paraId="43841FF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ECC0FF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0A167A2E" w14:textId="77777777" w:rsidR="009C4BAB" w:rsidRPr="00F356FF" w:rsidRDefault="009C4BAB" w:rsidP="009C4BAB">
      <w:pPr>
        <w:rPr>
          <w:rFonts w:ascii="Times New Roman" w:hAnsi="Times New Roman" w:cs="Times New Roman"/>
        </w:rPr>
      </w:pPr>
    </w:p>
    <w:p w14:paraId="1B59E64B"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29. Number of applications – National Scheme</w:t>
      </w:r>
    </w:p>
    <w:tbl>
      <w:tblPr>
        <w:tblStyle w:val="TableGrid"/>
        <w:tblW w:w="0" w:type="auto"/>
        <w:jc w:val="center"/>
        <w:tblLook w:val="04A0" w:firstRow="1" w:lastRow="0" w:firstColumn="1" w:lastColumn="0" w:noHBand="0" w:noVBand="1"/>
      </w:tblPr>
      <w:tblGrid>
        <w:gridCol w:w="2932"/>
        <w:gridCol w:w="6084"/>
      </w:tblGrid>
      <w:tr w:rsidR="009C4BAB" w:rsidRPr="00F356FF" w14:paraId="37F403FF" w14:textId="77777777" w:rsidTr="00685570">
        <w:trPr>
          <w:jc w:val="center"/>
        </w:trPr>
        <w:tc>
          <w:tcPr>
            <w:tcW w:w="2948" w:type="dxa"/>
            <w:shd w:val="clear" w:color="auto" w:fill="D9EAF7"/>
            <w:vAlign w:val="center"/>
          </w:tcPr>
          <w:p w14:paraId="62E48BD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4D55A3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applications National Scheme</w:t>
            </w:r>
          </w:p>
        </w:tc>
      </w:tr>
      <w:tr w:rsidR="009C4BAB" w:rsidRPr="00F356FF" w14:paraId="509ADEE7" w14:textId="77777777" w:rsidTr="00685570">
        <w:trPr>
          <w:jc w:val="center"/>
        </w:trPr>
        <w:tc>
          <w:tcPr>
            <w:tcW w:w="2948" w:type="dxa"/>
            <w:shd w:val="clear" w:color="auto" w:fill="D9EAF7"/>
            <w:vAlign w:val="center"/>
          </w:tcPr>
          <w:p w14:paraId="274A10B3"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5F6F6C4E"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77CA565" w14:textId="77777777" w:rsidTr="00685570">
        <w:trPr>
          <w:jc w:val="center"/>
        </w:trPr>
        <w:tc>
          <w:tcPr>
            <w:tcW w:w="2948" w:type="dxa"/>
            <w:shd w:val="clear" w:color="auto" w:fill="D9EAF7"/>
            <w:vAlign w:val="center"/>
          </w:tcPr>
          <w:p w14:paraId="6066135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700DF2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53E1D434" w14:textId="77777777" w:rsidR="009C4BAB" w:rsidRPr="00F356FF" w:rsidRDefault="009C4BAB" w:rsidP="009C4BAB">
      <w:pPr>
        <w:rPr>
          <w:rFonts w:ascii="Times New Roman" w:hAnsi="Times New Roman" w:cs="Times New Roman"/>
        </w:rPr>
      </w:pPr>
    </w:p>
    <w:p w14:paraId="1996B7CB"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4615A59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477F3AB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76FC9801"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disbursement and completion KPIs; prepare progress report for management/donors.</w:t>
      </w:r>
    </w:p>
    <w:p w14:paraId="5360658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312C7F4A" w14:textId="77777777" w:rsidTr="00685570">
        <w:trPr>
          <w:jc w:val="center"/>
        </w:trPr>
        <w:tc>
          <w:tcPr>
            <w:tcW w:w="2948" w:type="dxa"/>
            <w:shd w:val="clear" w:color="auto" w:fill="EDEDED"/>
            <w:vAlign w:val="center"/>
          </w:tcPr>
          <w:p w14:paraId="3424065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6513518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0F0E2C6" w14:textId="77777777" w:rsidTr="00685570">
        <w:trPr>
          <w:jc w:val="center"/>
        </w:trPr>
        <w:tc>
          <w:tcPr>
            <w:tcW w:w="2948" w:type="dxa"/>
            <w:shd w:val="clear" w:color="auto" w:fill="EDEDED"/>
            <w:vAlign w:val="center"/>
          </w:tcPr>
          <w:p w14:paraId="131C176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7BA4B8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926ED30" w14:textId="77777777" w:rsidTr="00685570">
        <w:trPr>
          <w:jc w:val="center"/>
        </w:trPr>
        <w:tc>
          <w:tcPr>
            <w:tcW w:w="2948" w:type="dxa"/>
            <w:shd w:val="clear" w:color="auto" w:fill="EDEDED"/>
            <w:vAlign w:val="center"/>
          </w:tcPr>
          <w:p w14:paraId="3438802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769910D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F1BF5D3" w14:textId="77777777" w:rsidTr="00685570">
        <w:trPr>
          <w:jc w:val="center"/>
        </w:trPr>
        <w:tc>
          <w:tcPr>
            <w:tcW w:w="2948" w:type="dxa"/>
            <w:shd w:val="clear" w:color="auto" w:fill="EDEDED"/>
            <w:vAlign w:val="center"/>
          </w:tcPr>
          <w:p w14:paraId="1566492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1010C9D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35A44B5" w14:textId="77777777" w:rsidTr="00685570">
        <w:trPr>
          <w:jc w:val="center"/>
        </w:trPr>
        <w:tc>
          <w:tcPr>
            <w:tcW w:w="2948" w:type="dxa"/>
            <w:shd w:val="clear" w:color="auto" w:fill="EDEDED"/>
            <w:vAlign w:val="center"/>
          </w:tcPr>
          <w:p w14:paraId="1EB28CC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42CE673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1A1C219C" w14:textId="77777777" w:rsidTr="00685570">
        <w:trPr>
          <w:jc w:val="center"/>
        </w:trPr>
        <w:tc>
          <w:tcPr>
            <w:tcW w:w="2948" w:type="dxa"/>
            <w:shd w:val="clear" w:color="auto" w:fill="EDEDED"/>
            <w:vAlign w:val="center"/>
          </w:tcPr>
          <w:p w14:paraId="390A8F2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6523666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6DC2EB5" w14:textId="77777777" w:rsidTr="00685570">
        <w:trPr>
          <w:jc w:val="center"/>
        </w:trPr>
        <w:tc>
          <w:tcPr>
            <w:tcW w:w="2948" w:type="dxa"/>
            <w:shd w:val="clear" w:color="auto" w:fill="EDEDED"/>
            <w:vAlign w:val="center"/>
          </w:tcPr>
          <w:p w14:paraId="44422D3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9CE9FF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07F8BD62" w14:textId="77777777" w:rsidR="009C4BAB" w:rsidRPr="00F356FF" w:rsidRDefault="009C4BAB" w:rsidP="009C4BAB">
      <w:pPr>
        <w:rPr>
          <w:rFonts w:ascii="Times New Roman" w:hAnsi="Times New Roman" w:cs="Times New Roman"/>
        </w:rPr>
      </w:pPr>
    </w:p>
    <w:p w14:paraId="6C861418"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30. Number of beneficiaries - National Scheme</w:t>
      </w:r>
    </w:p>
    <w:tbl>
      <w:tblPr>
        <w:tblStyle w:val="TableGrid"/>
        <w:tblW w:w="0" w:type="auto"/>
        <w:jc w:val="center"/>
        <w:tblLook w:val="04A0" w:firstRow="1" w:lastRow="0" w:firstColumn="1" w:lastColumn="0" w:noHBand="0" w:noVBand="1"/>
      </w:tblPr>
      <w:tblGrid>
        <w:gridCol w:w="2932"/>
        <w:gridCol w:w="6084"/>
      </w:tblGrid>
      <w:tr w:rsidR="009C4BAB" w:rsidRPr="00F356FF" w14:paraId="739F7DA1" w14:textId="77777777" w:rsidTr="00685570">
        <w:trPr>
          <w:jc w:val="center"/>
        </w:trPr>
        <w:tc>
          <w:tcPr>
            <w:tcW w:w="2948" w:type="dxa"/>
            <w:shd w:val="clear" w:color="auto" w:fill="D9EAF7"/>
            <w:vAlign w:val="center"/>
          </w:tcPr>
          <w:p w14:paraId="6EBDBF1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00590EF5"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Number of beneficiaries National Scheme</w:t>
            </w:r>
          </w:p>
        </w:tc>
      </w:tr>
      <w:tr w:rsidR="009C4BAB" w:rsidRPr="00F356FF" w14:paraId="62DFD577" w14:textId="77777777" w:rsidTr="00685570">
        <w:trPr>
          <w:jc w:val="center"/>
        </w:trPr>
        <w:tc>
          <w:tcPr>
            <w:tcW w:w="2948" w:type="dxa"/>
            <w:shd w:val="clear" w:color="auto" w:fill="D9EAF7"/>
            <w:vAlign w:val="center"/>
          </w:tcPr>
          <w:p w14:paraId="48A3854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43C92F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063E853D" w14:textId="77777777" w:rsidTr="00685570">
        <w:trPr>
          <w:jc w:val="center"/>
        </w:trPr>
        <w:tc>
          <w:tcPr>
            <w:tcW w:w="2948" w:type="dxa"/>
            <w:shd w:val="clear" w:color="auto" w:fill="D9EAF7"/>
            <w:vAlign w:val="center"/>
          </w:tcPr>
          <w:p w14:paraId="400D231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5308735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Monthly/Quarterly</w:t>
            </w:r>
          </w:p>
        </w:tc>
      </w:tr>
    </w:tbl>
    <w:p w14:paraId="278A2F75" w14:textId="77777777" w:rsidR="009C4BAB" w:rsidRPr="00F356FF" w:rsidRDefault="009C4BAB" w:rsidP="009C4BAB">
      <w:pPr>
        <w:rPr>
          <w:rFonts w:ascii="Times New Roman" w:hAnsi="Times New Roman" w:cs="Times New Roman"/>
        </w:rPr>
      </w:pPr>
    </w:p>
    <w:p w14:paraId="7B4B5B1D"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14F36FE8"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Extract program management data (applications, approvals, payments, commitments).</w:t>
      </w:r>
    </w:p>
    <w:p w14:paraId="5A18E13C"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amounts vs. financial ledger and supporting documentation.</w:t>
      </w:r>
    </w:p>
    <w:p w14:paraId="07859F5B"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Compute disbursement and completion KPIs; prepare progress report for management/donors.</w:t>
      </w:r>
    </w:p>
    <w:p w14:paraId="2C3F1065"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64E88A89" w14:textId="77777777" w:rsidTr="00685570">
        <w:trPr>
          <w:jc w:val="center"/>
        </w:trPr>
        <w:tc>
          <w:tcPr>
            <w:tcW w:w="2948" w:type="dxa"/>
            <w:shd w:val="clear" w:color="auto" w:fill="EDEDED"/>
            <w:vAlign w:val="center"/>
          </w:tcPr>
          <w:p w14:paraId="0A64BE39"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55E247C7"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B0543C9" w14:textId="77777777" w:rsidTr="00685570">
        <w:trPr>
          <w:jc w:val="center"/>
        </w:trPr>
        <w:tc>
          <w:tcPr>
            <w:tcW w:w="2948" w:type="dxa"/>
            <w:shd w:val="clear" w:color="auto" w:fill="EDEDED"/>
            <w:vAlign w:val="center"/>
          </w:tcPr>
          <w:p w14:paraId="4817A38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4DE9524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9FAB291" w14:textId="77777777" w:rsidTr="00685570">
        <w:trPr>
          <w:jc w:val="center"/>
        </w:trPr>
        <w:tc>
          <w:tcPr>
            <w:tcW w:w="2948" w:type="dxa"/>
            <w:shd w:val="clear" w:color="auto" w:fill="EDEDED"/>
            <w:vAlign w:val="center"/>
          </w:tcPr>
          <w:p w14:paraId="64062406"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5AA0E83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BB28F69" w14:textId="77777777" w:rsidTr="00685570">
        <w:trPr>
          <w:jc w:val="center"/>
        </w:trPr>
        <w:tc>
          <w:tcPr>
            <w:tcW w:w="2948" w:type="dxa"/>
            <w:shd w:val="clear" w:color="auto" w:fill="EDEDED"/>
            <w:vAlign w:val="center"/>
          </w:tcPr>
          <w:p w14:paraId="51A16447"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3790DE7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4977E0D" w14:textId="77777777" w:rsidTr="00685570">
        <w:trPr>
          <w:jc w:val="center"/>
        </w:trPr>
        <w:tc>
          <w:tcPr>
            <w:tcW w:w="2948" w:type="dxa"/>
            <w:shd w:val="clear" w:color="auto" w:fill="EDEDED"/>
            <w:vAlign w:val="center"/>
          </w:tcPr>
          <w:p w14:paraId="1C347A6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2447767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FFADF8B" w14:textId="77777777" w:rsidTr="00685570">
        <w:trPr>
          <w:jc w:val="center"/>
        </w:trPr>
        <w:tc>
          <w:tcPr>
            <w:tcW w:w="2948" w:type="dxa"/>
            <w:shd w:val="clear" w:color="auto" w:fill="EDEDED"/>
            <w:vAlign w:val="center"/>
          </w:tcPr>
          <w:p w14:paraId="22CBB0F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7B517B7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1CBCA19" w14:textId="77777777" w:rsidTr="00685570">
        <w:trPr>
          <w:jc w:val="center"/>
        </w:trPr>
        <w:tc>
          <w:tcPr>
            <w:tcW w:w="2948" w:type="dxa"/>
            <w:shd w:val="clear" w:color="auto" w:fill="EDEDED"/>
            <w:vAlign w:val="center"/>
          </w:tcPr>
          <w:p w14:paraId="565ECAC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D975606"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0214D11D" w14:textId="77777777" w:rsidR="009C4BAB" w:rsidRPr="00F356FF" w:rsidRDefault="009C4BAB" w:rsidP="009C4BAB">
      <w:pPr>
        <w:rPr>
          <w:rFonts w:ascii="Times New Roman" w:hAnsi="Times New Roman" w:cs="Times New Roman"/>
        </w:rPr>
      </w:pPr>
    </w:p>
    <w:p w14:paraId="73A70992"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31. Investment implementation / completion rate</w:t>
      </w:r>
    </w:p>
    <w:tbl>
      <w:tblPr>
        <w:tblStyle w:val="TableGrid"/>
        <w:tblW w:w="0" w:type="auto"/>
        <w:jc w:val="center"/>
        <w:tblLook w:val="04A0" w:firstRow="1" w:lastRow="0" w:firstColumn="1" w:lastColumn="0" w:noHBand="0" w:noVBand="1"/>
      </w:tblPr>
      <w:tblGrid>
        <w:gridCol w:w="2933"/>
        <w:gridCol w:w="6083"/>
      </w:tblGrid>
      <w:tr w:rsidR="009C4BAB" w:rsidRPr="00F356FF" w14:paraId="7CE6790C" w14:textId="77777777" w:rsidTr="00685570">
        <w:trPr>
          <w:jc w:val="center"/>
        </w:trPr>
        <w:tc>
          <w:tcPr>
            <w:tcW w:w="2948" w:type="dxa"/>
            <w:shd w:val="clear" w:color="auto" w:fill="D9EAF7"/>
            <w:vAlign w:val="center"/>
          </w:tcPr>
          <w:p w14:paraId="6A27142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83DFB8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Realization of investments</w:t>
            </w:r>
          </w:p>
        </w:tc>
      </w:tr>
      <w:tr w:rsidR="009C4BAB" w:rsidRPr="00F356FF" w14:paraId="1F0EEA00" w14:textId="77777777" w:rsidTr="00685570">
        <w:trPr>
          <w:jc w:val="center"/>
        </w:trPr>
        <w:tc>
          <w:tcPr>
            <w:tcW w:w="2948" w:type="dxa"/>
            <w:shd w:val="clear" w:color="auto" w:fill="D9EAF7"/>
            <w:vAlign w:val="center"/>
          </w:tcPr>
          <w:p w14:paraId="30BEC4DC"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2192FD5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2C2F3E92" w14:textId="77777777" w:rsidTr="00685570">
        <w:trPr>
          <w:jc w:val="center"/>
        </w:trPr>
        <w:tc>
          <w:tcPr>
            <w:tcW w:w="2948" w:type="dxa"/>
            <w:shd w:val="clear" w:color="auto" w:fill="D9EAF7"/>
            <w:vAlign w:val="center"/>
          </w:tcPr>
          <w:p w14:paraId="1A33B63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4CE299B3"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Not needed</w:t>
            </w:r>
          </w:p>
        </w:tc>
      </w:tr>
    </w:tbl>
    <w:p w14:paraId="2B803903" w14:textId="77777777" w:rsidR="009C4BAB" w:rsidRPr="00F356FF" w:rsidRDefault="009C4BAB" w:rsidP="009C4BAB">
      <w:pPr>
        <w:rPr>
          <w:rFonts w:ascii="Times New Roman" w:hAnsi="Times New Roman" w:cs="Times New Roman"/>
        </w:rPr>
      </w:pPr>
    </w:p>
    <w:p w14:paraId="7117F6FD"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3F6B2C04"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data from the responsible unit; validate completeness and consistency.</w:t>
      </w:r>
    </w:p>
    <w:p w14:paraId="0D8462B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Calculate indicator values ​​and trends; prepare tables/visuals.</w:t>
      </w:r>
    </w:p>
    <w:p w14:paraId="2ACB77A5"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Publish/report to stakeholders and archive datasets with metadata.</w:t>
      </w:r>
    </w:p>
    <w:p w14:paraId="5AB9D021"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4F902928" w14:textId="77777777" w:rsidTr="00685570">
        <w:trPr>
          <w:jc w:val="center"/>
        </w:trPr>
        <w:tc>
          <w:tcPr>
            <w:tcW w:w="2948" w:type="dxa"/>
            <w:shd w:val="clear" w:color="auto" w:fill="EDEDED"/>
            <w:vAlign w:val="center"/>
          </w:tcPr>
          <w:p w14:paraId="25725E01"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2F8D01F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5583C8E" w14:textId="77777777" w:rsidTr="00685570">
        <w:trPr>
          <w:jc w:val="center"/>
        </w:trPr>
        <w:tc>
          <w:tcPr>
            <w:tcW w:w="2948" w:type="dxa"/>
            <w:shd w:val="clear" w:color="auto" w:fill="EDEDED"/>
            <w:vAlign w:val="center"/>
          </w:tcPr>
          <w:p w14:paraId="6887BC9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3A5BF87A"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3B12CA1" w14:textId="77777777" w:rsidTr="00685570">
        <w:trPr>
          <w:jc w:val="center"/>
        </w:trPr>
        <w:tc>
          <w:tcPr>
            <w:tcW w:w="2948" w:type="dxa"/>
            <w:shd w:val="clear" w:color="auto" w:fill="EDEDED"/>
            <w:vAlign w:val="center"/>
          </w:tcPr>
          <w:p w14:paraId="5518046D"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lastRenderedPageBreak/>
              <w:t>Key fields / dimensions / filters</w:t>
            </w:r>
          </w:p>
        </w:tc>
        <w:tc>
          <w:tcPr>
            <w:tcW w:w="6123" w:type="dxa"/>
          </w:tcPr>
          <w:p w14:paraId="156EB8B8"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3D8B9EF" w14:textId="77777777" w:rsidTr="00685570">
        <w:trPr>
          <w:jc w:val="center"/>
        </w:trPr>
        <w:tc>
          <w:tcPr>
            <w:tcW w:w="2948" w:type="dxa"/>
            <w:shd w:val="clear" w:color="auto" w:fill="EDEDED"/>
            <w:vAlign w:val="center"/>
          </w:tcPr>
          <w:p w14:paraId="4F0A08C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4EFEE65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2DD6FBC2" w14:textId="77777777" w:rsidTr="00685570">
        <w:trPr>
          <w:jc w:val="center"/>
        </w:trPr>
        <w:tc>
          <w:tcPr>
            <w:tcW w:w="2948" w:type="dxa"/>
            <w:shd w:val="clear" w:color="auto" w:fill="EDEDED"/>
            <w:vAlign w:val="center"/>
          </w:tcPr>
          <w:p w14:paraId="4C61BD1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5CA12A0C"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439E6185" w14:textId="77777777" w:rsidTr="00685570">
        <w:trPr>
          <w:jc w:val="center"/>
        </w:trPr>
        <w:tc>
          <w:tcPr>
            <w:tcW w:w="2948" w:type="dxa"/>
            <w:shd w:val="clear" w:color="auto" w:fill="EDEDED"/>
            <w:vAlign w:val="center"/>
          </w:tcPr>
          <w:p w14:paraId="2B84FC72"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27D5796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5200D8B" w14:textId="77777777" w:rsidTr="00685570">
        <w:trPr>
          <w:jc w:val="center"/>
        </w:trPr>
        <w:tc>
          <w:tcPr>
            <w:tcW w:w="2948" w:type="dxa"/>
            <w:shd w:val="clear" w:color="auto" w:fill="EDEDED"/>
            <w:vAlign w:val="center"/>
          </w:tcPr>
          <w:p w14:paraId="2E0FF8A5"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35C296C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39B44385" w14:textId="77777777" w:rsidR="009C4BAB" w:rsidRPr="00F356FF" w:rsidRDefault="009C4BAB" w:rsidP="009C4BAB">
      <w:pPr>
        <w:rPr>
          <w:rFonts w:ascii="Times New Roman" w:hAnsi="Times New Roman" w:cs="Times New Roman"/>
        </w:rPr>
      </w:pPr>
    </w:p>
    <w:p w14:paraId="538F1DBB" w14:textId="77777777" w:rsidR="009C4BAB" w:rsidRPr="00F356FF" w:rsidRDefault="009C4BAB" w:rsidP="009C4BAB">
      <w:pPr>
        <w:pStyle w:val="Heading2"/>
        <w:rPr>
          <w:rFonts w:ascii="Times New Roman" w:hAnsi="Times New Roman" w:cs="Times New Roman"/>
        </w:rPr>
      </w:pPr>
      <w:r w:rsidRPr="00F356FF">
        <w:rPr>
          <w:rFonts w:ascii="Times New Roman" w:hAnsi="Times New Roman" w:cs="Times New Roman"/>
        </w:rPr>
        <w:t>32. Fruit and vegetable prices</w:t>
      </w:r>
    </w:p>
    <w:tbl>
      <w:tblPr>
        <w:tblStyle w:val="TableGrid"/>
        <w:tblW w:w="0" w:type="auto"/>
        <w:jc w:val="center"/>
        <w:tblLook w:val="04A0" w:firstRow="1" w:lastRow="0" w:firstColumn="1" w:lastColumn="0" w:noHBand="0" w:noVBand="1"/>
      </w:tblPr>
      <w:tblGrid>
        <w:gridCol w:w="2932"/>
        <w:gridCol w:w="6084"/>
      </w:tblGrid>
      <w:tr w:rsidR="009C4BAB" w:rsidRPr="00F356FF" w14:paraId="179E2388" w14:textId="77777777" w:rsidTr="00685570">
        <w:trPr>
          <w:jc w:val="center"/>
        </w:trPr>
        <w:tc>
          <w:tcPr>
            <w:tcW w:w="2948" w:type="dxa"/>
            <w:shd w:val="clear" w:color="auto" w:fill="D9EAF7"/>
            <w:vAlign w:val="center"/>
          </w:tcPr>
          <w:p w14:paraId="347475A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KPI</w:t>
            </w:r>
          </w:p>
        </w:tc>
        <w:tc>
          <w:tcPr>
            <w:tcW w:w="6123" w:type="dxa"/>
            <w:vAlign w:val="center"/>
          </w:tcPr>
          <w:p w14:paraId="72D2AF5B"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Prices of fruits and vegetables</w:t>
            </w:r>
          </w:p>
        </w:tc>
      </w:tr>
      <w:tr w:rsidR="009C4BAB" w:rsidRPr="00F356FF" w14:paraId="79A1BA1B" w14:textId="77777777" w:rsidTr="00685570">
        <w:trPr>
          <w:jc w:val="center"/>
        </w:trPr>
        <w:tc>
          <w:tcPr>
            <w:tcW w:w="2948" w:type="dxa"/>
            <w:shd w:val="clear" w:color="auto" w:fill="D9EAF7"/>
            <w:vAlign w:val="center"/>
          </w:tcPr>
          <w:p w14:paraId="28C5DA6B"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Source</w:t>
            </w:r>
          </w:p>
        </w:tc>
        <w:tc>
          <w:tcPr>
            <w:tcW w:w="6123" w:type="dxa"/>
            <w:vAlign w:val="center"/>
          </w:tcPr>
          <w:p w14:paraId="495915AF"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MARD Statistics &amp; Dependencies</w:t>
            </w:r>
          </w:p>
        </w:tc>
      </w:tr>
      <w:tr w:rsidR="009C4BAB" w:rsidRPr="00F356FF" w14:paraId="315420D3" w14:textId="77777777" w:rsidTr="00685570">
        <w:trPr>
          <w:jc w:val="center"/>
        </w:trPr>
        <w:tc>
          <w:tcPr>
            <w:tcW w:w="2948" w:type="dxa"/>
            <w:shd w:val="clear" w:color="auto" w:fill="D9EAF7"/>
            <w:vAlign w:val="center"/>
          </w:tcPr>
          <w:p w14:paraId="4C6D8E5A"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Suggested reporting frequency</w:t>
            </w:r>
          </w:p>
        </w:tc>
        <w:tc>
          <w:tcPr>
            <w:tcW w:w="6123" w:type="dxa"/>
            <w:vAlign w:val="center"/>
          </w:tcPr>
          <w:p w14:paraId="21FAE5F1"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t>Weekly/Monthly</w:t>
            </w:r>
          </w:p>
        </w:tc>
      </w:tr>
    </w:tbl>
    <w:p w14:paraId="037C0311" w14:textId="77777777" w:rsidR="009C4BAB" w:rsidRPr="00F356FF" w:rsidRDefault="009C4BAB" w:rsidP="009C4BAB">
      <w:pPr>
        <w:rPr>
          <w:rFonts w:ascii="Times New Roman" w:hAnsi="Times New Roman" w:cs="Times New Roman"/>
        </w:rPr>
      </w:pPr>
    </w:p>
    <w:p w14:paraId="478E506F"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Relevant activities from source file</w:t>
      </w:r>
    </w:p>
    <w:p w14:paraId="39B08113"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Collect market price observations from designated markets and sources.</w:t>
      </w:r>
    </w:p>
    <w:p w14:paraId="43548C12"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Validate outliers and unit consistency; compute average/min/max.</w:t>
      </w:r>
    </w:p>
    <w:p w14:paraId="1D8E6409" w14:textId="77777777" w:rsidR="009C4BAB" w:rsidRPr="00F356FF" w:rsidRDefault="009C4BAB" w:rsidP="009C4BAB">
      <w:pPr>
        <w:pStyle w:val="ListBullet"/>
        <w:tabs>
          <w:tab w:val="num" w:pos="360"/>
        </w:tabs>
        <w:rPr>
          <w:rFonts w:ascii="Times New Roman" w:hAnsi="Times New Roman" w:cs="Times New Roman"/>
        </w:rPr>
      </w:pPr>
      <w:r w:rsidRPr="00F356FF">
        <w:rPr>
          <w:rFonts w:ascii="Times New Roman" w:hAnsi="Times New Roman" w:cs="Times New Roman"/>
        </w:rPr>
        <w:t>Publish weekly/monthly price bulletin and trends dashboard.</w:t>
      </w:r>
    </w:p>
    <w:p w14:paraId="7AA06A68" w14:textId="77777777" w:rsidR="009C4BAB" w:rsidRPr="00F356FF" w:rsidRDefault="009C4BAB" w:rsidP="009C4BAB">
      <w:pPr>
        <w:rPr>
          <w:rFonts w:ascii="Times New Roman" w:hAnsi="Times New Roman" w:cs="Times New Roman"/>
        </w:rPr>
      </w:pPr>
      <w:r w:rsidRPr="00F356FF">
        <w:rPr>
          <w:rFonts w:ascii="Times New Roman" w:hAnsi="Times New Roman" w:cs="Times New Roman"/>
          <w:b/>
        </w:rPr>
        <w:t>Business analyst working area</w:t>
      </w:r>
    </w:p>
    <w:tbl>
      <w:tblPr>
        <w:tblStyle w:val="TableGrid"/>
        <w:tblW w:w="0" w:type="auto"/>
        <w:jc w:val="center"/>
        <w:tblLook w:val="04A0" w:firstRow="1" w:lastRow="0" w:firstColumn="1" w:lastColumn="0" w:noHBand="0" w:noVBand="1"/>
      </w:tblPr>
      <w:tblGrid>
        <w:gridCol w:w="2937"/>
        <w:gridCol w:w="6079"/>
      </w:tblGrid>
      <w:tr w:rsidR="009C4BAB" w:rsidRPr="00F356FF" w14:paraId="61C8A16E" w14:textId="77777777" w:rsidTr="00685570">
        <w:trPr>
          <w:jc w:val="center"/>
        </w:trPr>
        <w:tc>
          <w:tcPr>
            <w:tcW w:w="2948" w:type="dxa"/>
            <w:shd w:val="clear" w:color="auto" w:fill="EDEDED"/>
            <w:vAlign w:val="center"/>
          </w:tcPr>
          <w:p w14:paraId="771F205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Business purpose / management question</w:t>
            </w:r>
          </w:p>
        </w:tc>
        <w:tc>
          <w:tcPr>
            <w:tcW w:w="6123" w:type="dxa"/>
          </w:tcPr>
          <w:p w14:paraId="0029E1D0"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CDC8D90" w14:textId="77777777" w:rsidTr="00685570">
        <w:trPr>
          <w:jc w:val="center"/>
        </w:trPr>
        <w:tc>
          <w:tcPr>
            <w:tcW w:w="2948" w:type="dxa"/>
            <w:shd w:val="clear" w:color="auto" w:fill="EDEDED"/>
            <w:vAlign w:val="center"/>
          </w:tcPr>
          <w:p w14:paraId="68E5F3F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Main data sources / systems</w:t>
            </w:r>
          </w:p>
        </w:tc>
        <w:tc>
          <w:tcPr>
            <w:tcW w:w="6123" w:type="dxa"/>
          </w:tcPr>
          <w:p w14:paraId="58CE493D"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56DED70F" w14:textId="77777777" w:rsidTr="00685570">
        <w:trPr>
          <w:jc w:val="center"/>
        </w:trPr>
        <w:tc>
          <w:tcPr>
            <w:tcW w:w="2948" w:type="dxa"/>
            <w:shd w:val="clear" w:color="auto" w:fill="EDEDED"/>
            <w:vAlign w:val="center"/>
          </w:tcPr>
          <w:p w14:paraId="342FB67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Key fields / dimensions / filters</w:t>
            </w:r>
          </w:p>
        </w:tc>
        <w:tc>
          <w:tcPr>
            <w:tcW w:w="6123" w:type="dxa"/>
          </w:tcPr>
          <w:p w14:paraId="2576BA8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67DA8064" w14:textId="77777777" w:rsidTr="00685570">
        <w:trPr>
          <w:jc w:val="center"/>
        </w:trPr>
        <w:tc>
          <w:tcPr>
            <w:tcW w:w="2948" w:type="dxa"/>
            <w:shd w:val="clear" w:color="auto" w:fill="EDEDED"/>
            <w:vAlign w:val="center"/>
          </w:tcPr>
          <w:p w14:paraId="3DED4A9E"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Validation rules / quality checks</w:t>
            </w:r>
          </w:p>
        </w:tc>
        <w:tc>
          <w:tcPr>
            <w:tcW w:w="6123" w:type="dxa"/>
          </w:tcPr>
          <w:p w14:paraId="5354660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7FB197A1" w14:textId="77777777" w:rsidTr="00685570">
        <w:trPr>
          <w:jc w:val="center"/>
        </w:trPr>
        <w:tc>
          <w:tcPr>
            <w:tcW w:w="2948" w:type="dxa"/>
            <w:shd w:val="clear" w:color="auto" w:fill="EDEDED"/>
            <w:vAlign w:val="center"/>
          </w:tcPr>
          <w:p w14:paraId="447C6D78"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Dependencies / responsible stakeholders</w:t>
            </w:r>
          </w:p>
        </w:tc>
        <w:tc>
          <w:tcPr>
            <w:tcW w:w="6123" w:type="dxa"/>
          </w:tcPr>
          <w:p w14:paraId="74807912"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04377697" w14:textId="77777777" w:rsidTr="00685570">
        <w:trPr>
          <w:jc w:val="center"/>
        </w:trPr>
        <w:tc>
          <w:tcPr>
            <w:tcW w:w="2948" w:type="dxa"/>
            <w:shd w:val="clear" w:color="auto" w:fill="EDEDED"/>
            <w:vAlign w:val="center"/>
          </w:tcPr>
          <w:p w14:paraId="5B12F180"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Expected output (table, dashboard, narrative, submission)</w:t>
            </w:r>
          </w:p>
        </w:tc>
        <w:tc>
          <w:tcPr>
            <w:tcW w:w="6123" w:type="dxa"/>
          </w:tcPr>
          <w:p w14:paraId="00C798A4"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r w:rsidR="009C4BAB" w:rsidRPr="00F356FF" w14:paraId="34194E24" w14:textId="77777777" w:rsidTr="00685570">
        <w:trPr>
          <w:jc w:val="center"/>
        </w:trPr>
        <w:tc>
          <w:tcPr>
            <w:tcW w:w="2948" w:type="dxa"/>
            <w:shd w:val="clear" w:color="auto" w:fill="EDEDED"/>
            <w:vAlign w:val="center"/>
          </w:tcPr>
          <w:p w14:paraId="5ECD3C5F" w14:textId="77777777" w:rsidR="009C4BAB" w:rsidRPr="00F356FF" w:rsidRDefault="009C4BAB" w:rsidP="00685570">
            <w:pPr>
              <w:rPr>
                <w:rFonts w:ascii="Times New Roman" w:hAnsi="Times New Roman" w:cs="Times New Roman"/>
              </w:rPr>
            </w:pPr>
            <w:r w:rsidRPr="00F356FF">
              <w:rPr>
                <w:rFonts w:ascii="Times New Roman" w:hAnsi="Times New Roman" w:cs="Times New Roman"/>
                <w:b/>
              </w:rPr>
              <w:t>Analyst notes / assumptions</w:t>
            </w:r>
          </w:p>
        </w:tc>
        <w:tc>
          <w:tcPr>
            <w:tcW w:w="6123" w:type="dxa"/>
          </w:tcPr>
          <w:p w14:paraId="0291F2B9" w14:textId="77777777" w:rsidR="009C4BAB" w:rsidRPr="00F356FF" w:rsidRDefault="009C4BAB" w:rsidP="00685570">
            <w:pPr>
              <w:rPr>
                <w:rFonts w:ascii="Times New Roman" w:hAnsi="Times New Roman" w:cs="Times New Roman"/>
              </w:rPr>
            </w:pPr>
            <w:r w:rsidRPr="00F356FF">
              <w:rPr>
                <w:rFonts w:ascii="Times New Roman" w:hAnsi="Times New Roman" w:cs="Times New Roman"/>
              </w:rPr>
              <w:br/>
            </w:r>
            <w:r w:rsidRPr="00F356FF">
              <w:rPr>
                <w:rFonts w:ascii="Times New Roman" w:hAnsi="Times New Roman" w:cs="Times New Roman"/>
              </w:rPr>
              <w:br/>
            </w:r>
          </w:p>
        </w:tc>
      </w:tr>
    </w:tbl>
    <w:p w14:paraId="49D797FE" w14:textId="77777777" w:rsidR="009C4BAB" w:rsidRPr="00F356FF" w:rsidRDefault="009C4BAB" w:rsidP="009C4BAB">
      <w:pPr>
        <w:rPr>
          <w:rFonts w:ascii="Times New Roman" w:hAnsi="Times New Roman" w:cs="Times New Roman"/>
        </w:rPr>
      </w:pPr>
    </w:p>
    <w:p w14:paraId="5D547167" w14:textId="77777777" w:rsidR="009C4BAB" w:rsidRPr="00F356FF" w:rsidRDefault="009C4BAB" w:rsidP="009B4CCC">
      <w:pPr>
        <w:jc w:val="both"/>
        <w:rPr>
          <w:rFonts w:ascii="Times New Roman" w:hAnsi="Times New Roman" w:cs="Times New Roman"/>
          <w:bCs/>
        </w:rPr>
      </w:pPr>
    </w:p>
    <w:sectPr w:rsidR="009C4BAB" w:rsidRPr="00F356FF" w:rsidSect="00F356FF">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D3CE" w14:textId="77777777" w:rsidR="00F62A83" w:rsidRDefault="00F62A83" w:rsidP="00B80641">
      <w:pPr>
        <w:spacing w:after="0" w:line="240" w:lineRule="auto"/>
      </w:pPr>
      <w:r>
        <w:separator/>
      </w:r>
    </w:p>
  </w:endnote>
  <w:endnote w:type="continuationSeparator" w:id="0">
    <w:p w14:paraId="37B786E5" w14:textId="77777777" w:rsidR="00F62A83" w:rsidRDefault="00F62A83" w:rsidP="00B8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58AE" w14:textId="77777777" w:rsidR="00F62A83" w:rsidRDefault="00F62A83" w:rsidP="00B80641">
      <w:pPr>
        <w:spacing w:after="0" w:line="240" w:lineRule="auto"/>
      </w:pPr>
      <w:r>
        <w:separator/>
      </w:r>
    </w:p>
  </w:footnote>
  <w:footnote w:type="continuationSeparator" w:id="0">
    <w:p w14:paraId="56C1E29A" w14:textId="77777777" w:rsidR="00F62A83" w:rsidRDefault="00F62A83" w:rsidP="00B8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202805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D2E8B"/>
    <w:multiLevelType w:val="multilevel"/>
    <w:tmpl w:val="6C2A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17371"/>
    <w:multiLevelType w:val="multilevel"/>
    <w:tmpl w:val="EF7E4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C7307"/>
    <w:multiLevelType w:val="multilevel"/>
    <w:tmpl w:val="5520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C3A12"/>
    <w:multiLevelType w:val="multilevel"/>
    <w:tmpl w:val="229AF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A807EB"/>
    <w:multiLevelType w:val="multilevel"/>
    <w:tmpl w:val="34AC02C4"/>
    <w:lvl w:ilvl="0">
      <w:start w:val="1"/>
      <w:numFmt w:val="decimal"/>
      <w:lvlText w:val="%1."/>
      <w:lvlJc w:val="left"/>
      <w:pPr>
        <w:ind w:left="720" w:hanging="360"/>
      </w:p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14" w15:restartNumberingAfterBreak="0">
    <w:nsid w:val="0F0D1C06"/>
    <w:multiLevelType w:val="hybridMultilevel"/>
    <w:tmpl w:val="A9165478"/>
    <w:lvl w:ilvl="0" w:tplc="014C3820">
      <w:start w:val="1"/>
      <w:numFmt w:val="bullet"/>
      <w:lvlText w:val=""/>
      <w:lvlJc w:val="left"/>
      <w:pPr>
        <w:ind w:left="720" w:hanging="360"/>
      </w:pPr>
      <w:rPr>
        <w:rFonts w:ascii="Symbol" w:hAnsi="Symbol"/>
      </w:rPr>
    </w:lvl>
    <w:lvl w:ilvl="1" w:tplc="8E3E7A2C">
      <w:start w:val="1"/>
      <w:numFmt w:val="bullet"/>
      <w:lvlText w:val=""/>
      <w:lvlJc w:val="left"/>
      <w:pPr>
        <w:ind w:left="720" w:hanging="360"/>
      </w:pPr>
      <w:rPr>
        <w:rFonts w:ascii="Symbol" w:hAnsi="Symbol"/>
      </w:rPr>
    </w:lvl>
    <w:lvl w:ilvl="2" w:tplc="6EF067E0">
      <w:start w:val="1"/>
      <w:numFmt w:val="bullet"/>
      <w:lvlText w:val=""/>
      <w:lvlJc w:val="left"/>
      <w:pPr>
        <w:ind w:left="720" w:hanging="360"/>
      </w:pPr>
      <w:rPr>
        <w:rFonts w:ascii="Symbol" w:hAnsi="Symbol"/>
      </w:rPr>
    </w:lvl>
    <w:lvl w:ilvl="3" w:tplc="6A083F68">
      <w:start w:val="1"/>
      <w:numFmt w:val="bullet"/>
      <w:lvlText w:val=""/>
      <w:lvlJc w:val="left"/>
      <w:pPr>
        <w:ind w:left="720" w:hanging="360"/>
      </w:pPr>
      <w:rPr>
        <w:rFonts w:ascii="Symbol" w:hAnsi="Symbol"/>
      </w:rPr>
    </w:lvl>
    <w:lvl w:ilvl="4" w:tplc="FE6409F2">
      <w:start w:val="1"/>
      <w:numFmt w:val="bullet"/>
      <w:lvlText w:val=""/>
      <w:lvlJc w:val="left"/>
      <w:pPr>
        <w:ind w:left="720" w:hanging="360"/>
      </w:pPr>
      <w:rPr>
        <w:rFonts w:ascii="Symbol" w:hAnsi="Symbol"/>
      </w:rPr>
    </w:lvl>
    <w:lvl w:ilvl="5" w:tplc="E6247D1E">
      <w:start w:val="1"/>
      <w:numFmt w:val="bullet"/>
      <w:lvlText w:val=""/>
      <w:lvlJc w:val="left"/>
      <w:pPr>
        <w:ind w:left="720" w:hanging="360"/>
      </w:pPr>
      <w:rPr>
        <w:rFonts w:ascii="Symbol" w:hAnsi="Symbol"/>
      </w:rPr>
    </w:lvl>
    <w:lvl w:ilvl="6" w:tplc="794AA8D2">
      <w:start w:val="1"/>
      <w:numFmt w:val="bullet"/>
      <w:lvlText w:val=""/>
      <w:lvlJc w:val="left"/>
      <w:pPr>
        <w:ind w:left="720" w:hanging="360"/>
      </w:pPr>
      <w:rPr>
        <w:rFonts w:ascii="Symbol" w:hAnsi="Symbol"/>
      </w:rPr>
    </w:lvl>
    <w:lvl w:ilvl="7" w:tplc="06809ED4">
      <w:start w:val="1"/>
      <w:numFmt w:val="bullet"/>
      <w:lvlText w:val=""/>
      <w:lvlJc w:val="left"/>
      <w:pPr>
        <w:ind w:left="720" w:hanging="360"/>
      </w:pPr>
      <w:rPr>
        <w:rFonts w:ascii="Symbol" w:hAnsi="Symbol"/>
      </w:rPr>
    </w:lvl>
    <w:lvl w:ilvl="8" w:tplc="9940D8AC">
      <w:start w:val="1"/>
      <w:numFmt w:val="bullet"/>
      <w:lvlText w:val=""/>
      <w:lvlJc w:val="left"/>
      <w:pPr>
        <w:ind w:left="720" w:hanging="360"/>
      </w:pPr>
      <w:rPr>
        <w:rFonts w:ascii="Symbol" w:hAnsi="Symbol"/>
      </w:rPr>
    </w:lvl>
  </w:abstractNum>
  <w:abstractNum w:abstractNumId="15" w15:restartNumberingAfterBreak="0">
    <w:nsid w:val="0F53175A"/>
    <w:multiLevelType w:val="hybridMultilevel"/>
    <w:tmpl w:val="3C2A7048"/>
    <w:lvl w:ilvl="0" w:tplc="FDC03EA6">
      <w:start w:val="1"/>
      <w:numFmt w:val="bullet"/>
      <w:lvlText w:val=""/>
      <w:lvlJc w:val="left"/>
      <w:pPr>
        <w:ind w:left="720" w:hanging="360"/>
      </w:pPr>
      <w:rPr>
        <w:rFonts w:ascii="Symbol" w:hAnsi="Symbol"/>
      </w:rPr>
    </w:lvl>
    <w:lvl w:ilvl="1" w:tplc="C826F2C8">
      <w:start w:val="1"/>
      <w:numFmt w:val="bullet"/>
      <w:lvlText w:val=""/>
      <w:lvlJc w:val="left"/>
      <w:pPr>
        <w:ind w:left="720" w:hanging="360"/>
      </w:pPr>
      <w:rPr>
        <w:rFonts w:ascii="Symbol" w:hAnsi="Symbol"/>
      </w:rPr>
    </w:lvl>
    <w:lvl w:ilvl="2" w:tplc="7BC808FE">
      <w:start w:val="1"/>
      <w:numFmt w:val="bullet"/>
      <w:lvlText w:val=""/>
      <w:lvlJc w:val="left"/>
      <w:pPr>
        <w:ind w:left="720" w:hanging="360"/>
      </w:pPr>
      <w:rPr>
        <w:rFonts w:ascii="Symbol" w:hAnsi="Symbol"/>
      </w:rPr>
    </w:lvl>
    <w:lvl w:ilvl="3" w:tplc="39E0B1DE">
      <w:start w:val="1"/>
      <w:numFmt w:val="bullet"/>
      <w:lvlText w:val=""/>
      <w:lvlJc w:val="left"/>
      <w:pPr>
        <w:ind w:left="720" w:hanging="360"/>
      </w:pPr>
      <w:rPr>
        <w:rFonts w:ascii="Symbol" w:hAnsi="Symbol"/>
      </w:rPr>
    </w:lvl>
    <w:lvl w:ilvl="4" w:tplc="30FA46A2">
      <w:start w:val="1"/>
      <w:numFmt w:val="bullet"/>
      <w:lvlText w:val=""/>
      <w:lvlJc w:val="left"/>
      <w:pPr>
        <w:ind w:left="720" w:hanging="360"/>
      </w:pPr>
      <w:rPr>
        <w:rFonts w:ascii="Symbol" w:hAnsi="Symbol"/>
      </w:rPr>
    </w:lvl>
    <w:lvl w:ilvl="5" w:tplc="1A68873E">
      <w:start w:val="1"/>
      <w:numFmt w:val="bullet"/>
      <w:lvlText w:val=""/>
      <w:lvlJc w:val="left"/>
      <w:pPr>
        <w:ind w:left="720" w:hanging="360"/>
      </w:pPr>
      <w:rPr>
        <w:rFonts w:ascii="Symbol" w:hAnsi="Symbol"/>
      </w:rPr>
    </w:lvl>
    <w:lvl w:ilvl="6" w:tplc="F6689292">
      <w:start w:val="1"/>
      <w:numFmt w:val="bullet"/>
      <w:lvlText w:val=""/>
      <w:lvlJc w:val="left"/>
      <w:pPr>
        <w:ind w:left="720" w:hanging="360"/>
      </w:pPr>
      <w:rPr>
        <w:rFonts w:ascii="Symbol" w:hAnsi="Symbol"/>
      </w:rPr>
    </w:lvl>
    <w:lvl w:ilvl="7" w:tplc="7F684782">
      <w:start w:val="1"/>
      <w:numFmt w:val="bullet"/>
      <w:lvlText w:val=""/>
      <w:lvlJc w:val="left"/>
      <w:pPr>
        <w:ind w:left="720" w:hanging="360"/>
      </w:pPr>
      <w:rPr>
        <w:rFonts w:ascii="Symbol" w:hAnsi="Symbol"/>
      </w:rPr>
    </w:lvl>
    <w:lvl w:ilvl="8" w:tplc="DCF64274">
      <w:start w:val="1"/>
      <w:numFmt w:val="bullet"/>
      <w:lvlText w:val=""/>
      <w:lvlJc w:val="left"/>
      <w:pPr>
        <w:ind w:left="720" w:hanging="360"/>
      </w:pPr>
      <w:rPr>
        <w:rFonts w:ascii="Symbol" w:hAnsi="Symbol"/>
      </w:rPr>
    </w:lvl>
  </w:abstractNum>
  <w:abstractNum w:abstractNumId="16" w15:restartNumberingAfterBreak="0">
    <w:nsid w:val="0FF968E4"/>
    <w:multiLevelType w:val="multilevel"/>
    <w:tmpl w:val="6E4244BC"/>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992235"/>
    <w:multiLevelType w:val="multilevel"/>
    <w:tmpl w:val="F19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C4FDC"/>
    <w:multiLevelType w:val="hybridMultilevel"/>
    <w:tmpl w:val="00586E26"/>
    <w:lvl w:ilvl="0" w:tplc="3084B6F4">
      <w:start w:val="1"/>
      <w:numFmt w:val="bullet"/>
      <w:lvlText w:val=""/>
      <w:lvlJc w:val="left"/>
      <w:pPr>
        <w:ind w:left="720" w:hanging="360"/>
      </w:pPr>
      <w:rPr>
        <w:rFonts w:ascii="Symbol" w:hAnsi="Symbol"/>
      </w:rPr>
    </w:lvl>
    <w:lvl w:ilvl="1" w:tplc="4CAA7CC8">
      <w:start w:val="1"/>
      <w:numFmt w:val="bullet"/>
      <w:lvlText w:val=""/>
      <w:lvlJc w:val="left"/>
      <w:pPr>
        <w:ind w:left="720" w:hanging="360"/>
      </w:pPr>
      <w:rPr>
        <w:rFonts w:ascii="Symbol" w:hAnsi="Symbol"/>
      </w:rPr>
    </w:lvl>
    <w:lvl w:ilvl="2" w:tplc="8D0A37F0">
      <w:start w:val="1"/>
      <w:numFmt w:val="bullet"/>
      <w:lvlText w:val=""/>
      <w:lvlJc w:val="left"/>
      <w:pPr>
        <w:ind w:left="720" w:hanging="360"/>
      </w:pPr>
      <w:rPr>
        <w:rFonts w:ascii="Symbol" w:hAnsi="Symbol"/>
      </w:rPr>
    </w:lvl>
    <w:lvl w:ilvl="3" w:tplc="3E08229C">
      <w:start w:val="1"/>
      <w:numFmt w:val="bullet"/>
      <w:lvlText w:val=""/>
      <w:lvlJc w:val="left"/>
      <w:pPr>
        <w:ind w:left="720" w:hanging="360"/>
      </w:pPr>
      <w:rPr>
        <w:rFonts w:ascii="Symbol" w:hAnsi="Symbol"/>
      </w:rPr>
    </w:lvl>
    <w:lvl w:ilvl="4" w:tplc="047ECCB4">
      <w:start w:val="1"/>
      <w:numFmt w:val="bullet"/>
      <w:lvlText w:val=""/>
      <w:lvlJc w:val="left"/>
      <w:pPr>
        <w:ind w:left="720" w:hanging="360"/>
      </w:pPr>
      <w:rPr>
        <w:rFonts w:ascii="Symbol" w:hAnsi="Symbol"/>
      </w:rPr>
    </w:lvl>
    <w:lvl w:ilvl="5" w:tplc="D1261BA4">
      <w:start w:val="1"/>
      <w:numFmt w:val="bullet"/>
      <w:lvlText w:val=""/>
      <w:lvlJc w:val="left"/>
      <w:pPr>
        <w:ind w:left="720" w:hanging="360"/>
      </w:pPr>
      <w:rPr>
        <w:rFonts w:ascii="Symbol" w:hAnsi="Symbol"/>
      </w:rPr>
    </w:lvl>
    <w:lvl w:ilvl="6" w:tplc="C19C292E">
      <w:start w:val="1"/>
      <w:numFmt w:val="bullet"/>
      <w:lvlText w:val=""/>
      <w:lvlJc w:val="left"/>
      <w:pPr>
        <w:ind w:left="720" w:hanging="360"/>
      </w:pPr>
      <w:rPr>
        <w:rFonts w:ascii="Symbol" w:hAnsi="Symbol"/>
      </w:rPr>
    </w:lvl>
    <w:lvl w:ilvl="7" w:tplc="54C0DB7C">
      <w:start w:val="1"/>
      <w:numFmt w:val="bullet"/>
      <w:lvlText w:val=""/>
      <w:lvlJc w:val="left"/>
      <w:pPr>
        <w:ind w:left="720" w:hanging="360"/>
      </w:pPr>
      <w:rPr>
        <w:rFonts w:ascii="Symbol" w:hAnsi="Symbol"/>
      </w:rPr>
    </w:lvl>
    <w:lvl w:ilvl="8" w:tplc="9F9A74B6">
      <w:start w:val="1"/>
      <w:numFmt w:val="bullet"/>
      <w:lvlText w:val=""/>
      <w:lvlJc w:val="left"/>
      <w:pPr>
        <w:ind w:left="720" w:hanging="360"/>
      </w:pPr>
      <w:rPr>
        <w:rFonts w:ascii="Symbol" w:hAnsi="Symbol"/>
      </w:rPr>
    </w:lvl>
  </w:abstractNum>
  <w:abstractNum w:abstractNumId="19" w15:restartNumberingAfterBreak="0">
    <w:nsid w:val="232A4524"/>
    <w:multiLevelType w:val="multilevel"/>
    <w:tmpl w:val="7D78E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6682A"/>
    <w:multiLevelType w:val="hybridMultilevel"/>
    <w:tmpl w:val="ADFABB54"/>
    <w:lvl w:ilvl="0" w:tplc="26BA043A">
      <w:start w:val="1"/>
      <w:numFmt w:val="bullet"/>
      <w:lvlText w:val=""/>
      <w:lvlJc w:val="left"/>
      <w:pPr>
        <w:ind w:left="720" w:hanging="360"/>
      </w:pPr>
      <w:rPr>
        <w:rFonts w:ascii="Symbol" w:hAnsi="Symbol"/>
      </w:rPr>
    </w:lvl>
    <w:lvl w:ilvl="1" w:tplc="93884B08">
      <w:start w:val="1"/>
      <w:numFmt w:val="bullet"/>
      <w:lvlText w:val=""/>
      <w:lvlJc w:val="left"/>
      <w:pPr>
        <w:ind w:left="720" w:hanging="360"/>
      </w:pPr>
      <w:rPr>
        <w:rFonts w:ascii="Symbol" w:hAnsi="Symbol"/>
      </w:rPr>
    </w:lvl>
    <w:lvl w:ilvl="2" w:tplc="D30E54F2">
      <w:start w:val="1"/>
      <w:numFmt w:val="bullet"/>
      <w:lvlText w:val=""/>
      <w:lvlJc w:val="left"/>
      <w:pPr>
        <w:ind w:left="720" w:hanging="360"/>
      </w:pPr>
      <w:rPr>
        <w:rFonts w:ascii="Symbol" w:hAnsi="Symbol"/>
      </w:rPr>
    </w:lvl>
    <w:lvl w:ilvl="3" w:tplc="2DBCDD50">
      <w:start w:val="1"/>
      <w:numFmt w:val="bullet"/>
      <w:lvlText w:val=""/>
      <w:lvlJc w:val="left"/>
      <w:pPr>
        <w:ind w:left="720" w:hanging="360"/>
      </w:pPr>
      <w:rPr>
        <w:rFonts w:ascii="Symbol" w:hAnsi="Symbol"/>
      </w:rPr>
    </w:lvl>
    <w:lvl w:ilvl="4" w:tplc="F68E53AA">
      <w:start w:val="1"/>
      <w:numFmt w:val="bullet"/>
      <w:lvlText w:val=""/>
      <w:lvlJc w:val="left"/>
      <w:pPr>
        <w:ind w:left="720" w:hanging="360"/>
      </w:pPr>
      <w:rPr>
        <w:rFonts w:ascii="Symbol" w:hAnsi="Symbol"/>
      </w:rPr>
    </w:lvl>
    <w:lvl w:ilvl="5" w:tplc="F16A37CC">
      <w:start w:val="1"/>
      <w:numFmt w:val="bullet"/>
      <w:lvlText w:val=""/>
      <w:lvlJc w:val="left"/>
      <w:pPr>
        <w:ind w:left="720" w:hanging="360"/>
      </w:pPr>
      <w:rPr>
        <w:rFonts w:ascii="Symbol" w:hAnsi="Symbol"/>
      </w:rPr>
    </w:lvl>
    <w:lvl w:ilvl="6" w:tplc="1CAC6DC0">
      <w:start w:val="1"/>
      <w:numFmt w:val="bullet"/>
      <w:lvlText w:val=""/>
      <w:lvlJc w:val="left"/>
      <w:pPr>
        <w:ind w:left="720" w:hanging="360"/>
      </w:pPr>
      <w:rPr>
        <w:rFonts w:ascii="Symbol" w:hAnsi="Symbol"/>
      </w:rPr>
    </w:lvl>
    <w:lvl w:ilvl="7" w:tplc="C95E9026">
      <w:start w:val="1"/>
      <w:numFmt w:val="bullet"/>
      <w:lvlText w:val=""/>
      <w:lvlJc w:val="left"/>
      <w:pPr>
        <w:ind w:left="720" w:hanging="360"/>
      </w:pPr>
      <w:rPr>
        <w:rFonts w:ascii="Symbol" w:hAnsi="Symbol"/>
      </w:rPr>
    </w:lvl>
    <w:lvl w:ilvl="8" w:tplc="75D84414">
      <w:start w:val="1"/>
      <w:numFmt w:val="bullet"/>
      <w:lvlText w:val=""/>
      <w:lvlJc w:val="left"/>
      <w:pPr>
        <w:ind w:left="720" w:hanging="360"/>
      </w:pPr>
      <w:rPr>
        <w:rFonts w:ascii="Symbol" w:hAnsi="Symbol"/>
      </w:rPr>
    </w:lvl>
  </w:abstractNum>
  <w:abstractNum w:abstractNumId="21" w15:restartNumberingAfterBreak="0">
    <w:nsid w:val="274C51B9"/>
    <w:multiLevelType w:val="hybridMultilevel"/>
    <w:tmpl w:val="BB16D376"/>
    <w:lvl w:ilvl="0" w:tplc="CCA0CAE6">
      <w:start w:val="1"/>
      <w:numFmt w:val="decimal"/>
      <w:lvlText w:val="%1."/>
      <w:lvlJc w:val="left"/>
      <w:pPr>
        <w:ind w:left="720" w:hanging="360"/>
      </w:pPr>
    </w:lvl>
    <w:lvl w:ilvl="1" w:tplc="86A4BC94">
      <w:start w:val="1"/>
      <w:numFmt w:val="decimal"/>
      <w:lvlText w:val="%2."/>
      <w:lvlJc w:val="left"/>
      <w:pPr>
        <w:ind w:left="720" w:hanging="360"/>
      </w:pPr>
    </w:lvl>
    <w:lvl w:ilvl="2" w:tplc="FED256E4">
      <w:start w:val="1"/>
      <w:numFmt w:val="decimal"/>
      <w:lvlText w:val="%3."/>
      <w:lvlJc w:val="left"/>
      <w:pPr>
        <w:ind w:left="720" w:hanging="360"/>
      </w:pPr>
    </w:lvl>
    <w:lvl w:ilvl="3" w:tplc="F4561130">
      <w:start w:val="1"/>
      <w:numFmt w:val="decimal"/>
      <w:lvlText w:val="%4."/>
      <w:lvlJc w:val="left"/>
      <w:pPr>
        <w:ind w:left="720" w:hanging="360"/>
      </w:pPr>
    </w:lvl>
    <w:lvl w:ilvl="4" w:tplc="B2E8118C">
      <w:start w:val="1"/>
      <w:numFmt w:val="decimal"/>
      <w:lvlText w:val="%5."/>
      <w:lvlJc w:val="left"/>
      <w:pPr>
        <w:ind w:left="720" w:hanging="360"/>
      </w:pPr>
    </w:lvl>
    <w:lvl w:ilvl="5" w:tplc="6E54EBD0">
      <w:start w:val="1"/>
      <w:numFmt w:val="decimal"/>
      <w:lvlText w:val="%6."/>
      <w:lvlJc w:val="left"/>
      <w:pPr>
        <w:ind w:left="720" w:hanging="360"/>
      </w:pPr>
    </w:lvl>
    <w:lvl w:ilvl="6" w:tplc="31E44272">
      <w:start w:val="1"/>
      <w:numFmt w:val="decimal"/>
      <w:lvlText w:val="%7."/>
      <w:lvlJc w:val="left"/>
      <w:pPr>
        <w:ind w:left="720" w:hanging="360"/>
      </w:pPr>
    </w:lvl>
    <w:lvl w:ilvl="7" w:tplc="830007DE">
      <w:start w:val="1"/>
      <w:numFmt w:val="decimal"/>
      <w:lvlText w:val="%8."/>
      <w:lvlJc w:val="left"/>
      <w:pPr>
        <w:ind w:left="720" w:hanging="360"/>
      </w:pPr>
    </w:lvl>
    <w:lvl w:ilvl="8" w:tplc="1F4637E2">
      <w:start w:val="1"/>
      <w:numFmt w:val="decimal"/>
      <w:lvlText w:val="%9."/>
      <w:lvlJc w:val="left"/>
      <w:pPr>
        <w:ind w:left="720" w:hanging="360"/>
      </w:pPr>
    </w:lvl>
  </w:abstractNum>
  <w:abstractNum w:abstractNumId="22" w15:restartNumberingAfterBreak="0">
    <w:nsid w:val="299D349C"/>
    <w:multiLevelType w:val="multilevel"/>
    <w:tmpl w:val="E828C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BD57C5"/>
    <w:multiLevelType w:val="hybridMultilevel"/>
    <w:tmpl w:val="D3C0FEE0"/>
    <w:lvl w:ilvl="0" w:tplc="8E721832">
      <w:start w:val="1"/>
      <w:numFmt w:val="bullet"/>
      <w:lvlText w:val=""/>
      <w:lvlJc w:val="left"/>
      <w:pPr>
        <w:ind w:left="720" w:hanging="360"/>
      </w:pPr>
      <w:rPr>
        <w:rFonts w:ascii="Symbol" w:hAnsi="Symbol"/>
      </w:rPr>
    </w:lvl>
    <w:lvl w:ilvl="1" w:tplc="A7EC8DD2">
      <w:start w:val="1"/>
      <w:numFmt w:val="bullet"/>
      <w:lvlText w:val=""/>
      <w:lvlJc w:val="left"/>
      <w:pPr>
        <w:ind w:left="720" w:hanging="360"/>
      </w:pPr>
      <w:rPr>
        <w:rFonts w:ascii="Symbol" w:hAnsi="Symbol"/>
      </w:rPr>
    </w:lvl>
    <w:lvl w:ilvl="2" w:tplc="21C257C6">
      <w:start w:val="1"/>
      <w:numFmt w:val="bullet"/>
      <w:lvlText w:val=""/>
      <w:lvlJc w:val="left"/>
      <w:pPr>
        <w:ind w:left="720" w:hanging="360"/>
      </w:pPr>
      <w:rPr>
        <w:rFonts w:ascii="Symbol" w:hAnsi="Symbol"/>
      </w:rPr>
    </w:lvl>
    <w:lvl w:ilvl="3" w:tplc="B03C79A8">
      <w:start w:val="1"/>
      <w:numFmt w:val="bullet"/>
      <w:lvlText w:val=""/>
      <w:lvlJc w:val="left"/>
      <w:pPr>
        <w:ind w:left="720" w:hanging="360"/>
      </w:pPr>
      <w:rPr>
        <w:rFonts w:ascii="Symbol" w:hAnsi="Symbol"/>
      </w:rPr>
    </w:lvl>
    <w:lvl w:ilvl="4" w:tplc="88DE570A">
      <w:start w:val="1"/>
      <w:numFmt w:val="bullet"/>
      <w:lvlText w:val=""/>
      <w:lvlJc w:val="left"/>
      <w:pPr>
        <w:ind w:left="720" w:hanging="360"/>
      </w:pPr>
      <w:rPr>
        <w:rFonts w:ascii="Symbol" w:hAnsi="Symbol"/>
      </w:rPr>
    </w:lvl>
    <w:lvl w:ilvl="5" w:tplc="A61E6308">
      <w:start w:val="1"/>
      <w:numFmt w:val="bullet"/>
      <w:lvlText w:val=""/>
      <w:lvlJc w:val="left"/>
      <w:pPr>
        <w:ind w:left="720" w:hanging="360"/>
      </w:pPr>
      <w:rPr>
        <w:rFonts w:ascii="Symbol" w:hAnsi="Symbol"/>
      </w:rPr>
    </w:lvl>
    <w:lvl w:ilvl="6" w:tplc="93C45D46">
      <w:start w:val="1"/>
      <w:numFmt w:val="bullet"/>
      <w:lvlText w:val=""/>
      <w:lvlJc w:val="left"/>
      <w:pPr>
        <w:ind w:left="720" w:hanging="360"/>
      </w:pPr>
      <w:rPr>
        <w:rFonts w:ascii="Symbol" w:hAnsi="Symbol"/>
      </w:rPr>
    </w:lvl>
    <w:lvl w:ilvl="7" w:tplc="CFF45472">
      <w:start w:val="1"/>
      <w:numFmt w:val="bullet"/>
      <w:lvlText w:val=""/>
      <w:lvlJc w:val="left"/>
      <w:pPr>
        <w:ind w:left="720" w:hanging="360"/>
      </w:pPr>
      <w:rPr>
        <w:rFonts w:ascii="Symbol" w:hAnsi="Symbol"/>
      </w:rPr>
    </w:lvl>
    <w:lvl w:ilvl="8" w:tplc="F75C1394">
      <w:start w:val="1"/>
      <w:numFmt w:val="bullet"/>
      <w:lvlText w:val=""/>
      <w:lvlJc w:val="left"/>
      <w:pPr>
        <w:ind w:left="720" w:hanging="360"/>
      </w:pPr>
      <w:rPr>
        <w:rFonts w:ascii="Symbol" w:hAnsi="Symbol"/>
      </w:rPr>
    </w:lvl>
  </w:abstractNum>
  <w:abstractNum w:abstractNumId="24" w15:restartNumberingAfterBreak="0">
    <w:nsid w:val="2B267E4A"/>
    <w:multiLevelType w:val="multilevel"/>
    <w:tmpl w:val="6A8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F5B27"/>
    <w:multiLevelType w:val="multilevel"/>
    <w:tmpl w:val="742AD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8C1D79"/>
    <w:multiLevelType w:val="multilevel"/>
    <w:tmpl w:val="C09C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8D1A5E"/>
    <w:multiLevelType w:val="multilevel"/>
    <w:tmpl w:val="932E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663F9"/>
    <w:multiLevelType w:val="multilevel"/>
    <w:tmpl w:val="13285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DA697F"/>
    <w:multiLevelType w:val="multilevel"/>
    <w:tmpl w:val="FAC8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BE4273"/>
    <w:multiLevelType w:val="hybridMultilevel"/>
    <w:tmpl w:val="FAF4ED0C"/>
    <w:lvl w:ilvl="0" w:tplc="A89AA63A">
      <w:start w:val="1"/>
      <w:numFmt w:val="bullet"/>
      <w:lvlText w:val=""/>
      <w:lvlJc w:val="left"/>
      <w:pPr>
        <w:ind w:left="1080" w:hanging="360"/>
      </w:pPr>
      <w:rPr>
        <w:rFonts w:ascii="Symbol" w:hAnsi="Symbol"/>
      </w:rPr>
    </w:lvl>
    <w:lvl w:ilvl="1" w:tplc="794CD9F2">
      <w:start w:val="1"/>
      <w:numFmt w:val="bullet"/>
      <w:lvlText w:val=""/>
      <w:lvlJc w:val="left"/>
      <w:pPr>
        <w:ind w:left="1080" w:hanging="360"/>
      </w:pPr>
      <w:rPr>
        <w:rFonts w:ascii="Symbol" w:hAnsi="Symbol"/>
      </w:rPr>
    </w:lvl>
    <w:lvl w:ilvl="2" w:tplc="B7D2832A">
      <w:start w:val="1"/>
      <w:numFmt w:val="bullet"/>
      <w:lvlText w:val=""/>
      <w:lvlJc w:val="left"/>
      <w:pPr>
        <w:ind w:left="1080" w:hanging="360"/>
      </w:pPr>
      <w:rPr>
        <w:rFonts w:ascii="Symbol" w:hAnsi="Symbol"/>
      </w:rPr>
    </w:lvl>
    <w:lvl w:ilvl="3" w:tplc="7792A35E">
      <w:start w:val="1"/>
      <w:numFmt w:val="bullet"/>
      <w:lvlText w:val=""/>
      <w:lvlJc w:val="left"/>
      <w:pPr>
        <w:ind w:left="1080" w:hanging="360"/>
      </w:pPr>
      <w:rPr>
        <w:rFonts w:ascii="Symbol" w:hAnsi="Symbol"/>
      </w:rPr>
    </w:lvl>
    <w:lvl w:ilvl="4" w:tplc="B9626540">
      <w:start w:val="1"/>
      <w:numFmt w:val="bullet"/>
      <w:lvlText w:val=""/>
      <w:lvlJc w:val="left"/>
      <w:pPr>
        <w:ind w:left="1080" w:hanging="360"/>
      </w:pPr>
      <w:rPr>
        <w:rFonts w:ascii="Symbol" w:hAnsi="Symbol"/>
      </w:rPr>
    </w:lvl>
    <w:lvl w:ilvl="5" w:tplc="C292E7E4">
      <w:start w:val="1"/>
      <w:numFmt w:val="bullet"/>
      <w:lvlText w:val=""/>
      <w:lvlJc w:val="left"/>
      <w:pPr>
        <w:ind w:left="1080" w:hanging="360"/>
      </w:pPr>
      <w:rPr>
        <w:rFonts w:ascii="Symbol" w:hAnsi="Symbol"/>
      </w:rPr>
    </w:lvl>
    <w:lvl w:ilvl="6" w:tplc="B6F67E6C">
      <w:start w:val="1"/>
      <w:numFmt w:val="bullet"/>
      <w:lvlText w:val=""/>
      <w:lvlJc w:val="left"/>
      <w:pPr>
        <w:ind w:left="1080" w:hanging="360"/>
      </w:pPr>
      <w:rPr>
        <w:rFonts w:ascii="Symbol" w:hAnsi="Symbol"/>
      </w:rPr>
    </w:lvl>
    <w:lvl w:ilvl="7" w:tplc="5AF83796">
      <w:start w:val="1"/>
      <w:numFmt w:val="bullet"/>
      <w:lvlText w:val=""/>
      <w:lvlJc w:val="left"/>
      <w:pPr>
        <w:ind w:left="1080" w:hanging="360"/>
      </w:pPr>
      <w:rPr>
        <w:rFonts w:ascii="Symbol" w:hAnsi="Symbol"/>
      </w:rPr>
    </w:lvl>
    <w:lvl w:ilvl="8" w:tplc="F88EE3C6">
      <w:start w:val="1"/>
      <w:numFmt w:val="bullet"/>
      <w:lvlText w:val=""/>
      <w:lvlJc w:val="left"/>
      <w:pPr>
        <w:ind w:left="1080" w:hanging="360"/>
      </w:pPr>
      <w:rPr>
        <w:rFonts w:ascii="Symbol" w:hAnsi="Symbol"/>
      </w:rPr>
    </w:lvl>
  </w:abstractNum>
  <w:abstractNum w:abstractNumId="31" w15:restartNumberingAfterBreak="0">
    <w:nsid w:val="3F974E70"/>
    <w:multiLevelType w:val="multilevel"/>
    <w:tmpl w:val="34AC02C4"/>
    <w:lvl w:ilvl="0">
      <w:start w:val="1"/>
      <w:numFmt w:val="decimal"/>
      <w:lvlText w:val="%1."/>
      <w:lvlJc w:val="left"/>
      <w:pPr>
        <w:ind w:left="720" w:hanging="360"/>
      </w:p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32" w15:restartNumberingAfterBreak="0">
    <w:nsid w:val="40C3470E"/>
    <w:multiLevelType w:val="multilevel"/>
    <w:tmpl w:val="545A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AA3FA2"/>
    <w:multiLevelType w:val="multilevel"/>
    <w:tmpl w:val="D98A0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095C24"/>
    <w:multiLevelType w:val="hybridMultilevel"/>
    <w:tmpl w:val="3D6E20BA"/>
    <w:lvl w:ilvl="0" w:tplc="C1AA1AF0">
      <w:start w:val="1"/>
      <w:numFmt w:val="decimal"/>
      <w:lvlText w:val="%1."/>
      <w:lvlJc w:val="left"/>
      <w:pPr>
        <w:ind w:left="1440" w:hanging="360"/>
      </w:pPr>
    </w:lvl>
    <w:lvl w:ilvl="1" w:tplc="E870B97C">
      <w:start w:val="1"/>
      <w:numFmt w:val="decimal"/>
      <w:lvlText w:val="%2."/>
      <w:lvlJc w:val="left"/>
      <w:pPr>
        <w:ind w:left="1440" w:hanging="360"/>
      </w:pPr>
    </w:lvl>
    <w:lvl w:ilvl="2" w:tplc="3CA4D244">
      <w:start w:val="1"/>
      <w:numFmt w:val="decimal"/>
      <w:lvlText w:val="%3."/>
      <w:lvlJc w:val="left"/>
      <w:pPr>
        <w:ind w:left="1440" w:hanging="360"/>
      </w:pPr>
    </w:lvl>
    <w:lvl w:ilvl="3" w:tplc="F366446E">
      <w:start w:val="1"/>
      <w:numFmt w:val="decimal"/>
      <w:lvlText w:val="%4."/>
      <w:lvlJc w:val="left"/>
      <w:pPr>
        <w:ind w:left="1440" w:hanging="360"/>
      </w:pPr>
    </w:lvl>
    <w:lvl w:ilvl="4" w:tplc="BD607C62">
      <w:start w:val="1"/>
      <w:numFmt w:val="decimal"/>
      <w:lvlText w:val="%5."/>
      <w:lvlJc w:val="left"/>
      <w:pPr>
        <w:ind w:left="1440" w:hanging="360"/>
      </w:pPr>
    </w:lvl>
    <w:lvl w:ilvl="5" w:tplc="4432826E">
      <w:start w:val="1"/>
      <w:numFmt w:val="decimal"/>
      <w:lvlText w:val="%6."/>
      <w:lvlJc w:val="left"/>
      <w:pPr>
        <w:ind w:left="1440" w:hanging="360"/>
      </w:pPr>
    </w:lvl>
    <w:lvl w:ilvl="6" w:tplc="5E58B6EE">
      <w:start w:val="1"/>
      <w:numFmt w:val="decimal"/>
      <w:lvlText w:val="%7."/>
      <w:lvlJc w:val="left"/>
      <w:pPr>
        <w:ind w:left="1440" w:hanging="360"/>
      </w:pPr>
    </w:lvl>
    <w:lvl w:ilvl="7" w:tplc="3B1ADC4A">
      <w:start w:val="1"/>
      <w:numFmt w:val="decimal"/>
      <w:lvlText w:val="%8."/>
      <w:lvlJc w:val="left"/>
      <w:pPr>
        <w:ind w:left="1440" w:hanging="360"/>
      </w:pPr>
    </w:lvl>
    <w:lvl w:ilvl="8" w:tplc="C204882C">
      <w:start w:val="1"/>
      <w:numFmt w:val="decimal"/>
      <w:lvlText w:val="%9."/>
      <w:lvlJc w:val="left"/>
      <w:pPr>
        <w:ind w:left="1440" w:hanging="360"/>
      </w:pPr>
    </w:lvl>
  </w:abstractNum>
  <w:abstractNum w:abstractNumId="35" w15:restartNumberingAfterBreak="0">
    <w:nsid w:val="477D372A"/>
    <w:multiLevelType w:val="multilevel"/>
    <w:tmpl w:val="12DA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A238C4"/>
    <w:multiLevelType w:val="multilevel"/>
    <w:tmpl w:val="E92E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305342"/>
    <w:multiLevelType w:val="multilevel"/>
    <w:tmpl w:val="A6C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E562CA"/>
    <w:multiLevelType w:val="hybridMultilevel"/>
    <w:tmpl w:val="7E4ED89C"/>
    <w:lvl w:ilvl="0" w:tplc="FF6A22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584617"/>
    <w:multiLevelType w:val="hybridMultilevel"/>
    <w:tmpl w:val="2F704202"/>
    <w:lvl w:ilvl="0" w:tplc="A44221BE">
      <w:start w:val="1"/>
      <w:numFmt w:val="decimal"/>
      <w:lvlText w:val="%1."/>
      <w:lvlJc w:val="left"/>
      <w:pPr>
        <w:ind w:left="720" w:hanging="360"/>
      </w:pPr>
    </w:lvl>
    <w:lvl w:ilvl="1" w:tplc="DEF291DA">
      <w:start w:val="1"/>
      <w:numFmt w:val="decimal"/>
      <w:lvlText w:val="%2."/>
      <w:lvlJc w:val="left"/>
      <w:pPr>
        <w:ind w:left="720" w:hanging="360"/>
      </w:pPr>
    </w:lvl>
    <w:lvl w:ilvl="2" w:tplc="D75C9692">
      <w:start w:val="1"/>
      <w:numFmt w:val="decimal"/>
      <w:lvlText w:val="%3."/>
      <w:lvlJc w:val="left"/>
      <w:pPr>
        <w:ind w:left="720" w:hanging="360"/>
      </w:pPr>
    </w:lvl>
    <w:lvl w:ilvl="3" w:tplc="F9F26B12">
      <w:start w:val="1"/>
      <w:numFmt w:val="decimal"/>
      <w:lvlText w:val="%4."/>
      <w:lvlJc w:val="left"/>
      <w:pPr>
        <w:ind w:left="720" w:hanging="360"/>
      </w:pPr>
    </w:lvl>
    <w:lvl w:ilvl="4" w:tplc="055E31FA">
      <w:start w:val="1"/>
      <w:numFmt w:val="decimal"/>
      <w:lvlText w:val="%5."/>
      <w:lvlJc w:val="left"/>
      <w:pPr>
        <w:ind w:left="720" w:hanging="360"/>
      </w:pPr>
    </w:lvl>
    <w:lvl w:ilvl="5" w:tplc="CB0C28D2">
      <w:start w:val="1"/>
      <w:numFmt w:val="decimal"/>
      <w:lvlText w:val="%6."/>
      <w:lvlJc w:val="left"/>
      <w:pPr>
        <w:ind w:left="720" w:hanging="360"/>
      </w:pPr>
    </w:lvl>
    <w:lvl w:ilvl="6" w:tplc="547A5084">
      <w:start w:val="1"/>
      <w:numFmt w:val="decimal"/>
      <w:lvlText w:val="%7."/>
      <w:lvlJc w:val="left"/>
      <w:pPr>
        <w:ind w:left="720" w:hanging="360"/>
      </w:pPr>
    </w:lvl>
    <w:lvl w:ilvl="7" w:tplc="41B08B6C">
      <w:start w:val="1"/>
      <w:numFmt w:val="decimal"/>
      <w:lvlText w:val="%8."/>
      <w:lvlJc w:val="left"/>
      <w:pPr>
        <w:ind w:left="720" w:hanging="360"/>
      </w:pPr>
    </w:lvl>
    <w:lvl w:ilvl="8" w:tplc="291EB730">
      <w:start w:val="1"/>
      <w:numFmt w:val="decimal"/>
      <w:lvlText w:val="%9."/>
      <w:lvlJc w:val="left"/>
      <w:pPr>
        <w:ind w:left="720" w:hanging="360"/>
      </w:pPr>
    </w:lvl>
  </w:abstractNum>
  <w:abstractNum w:abstractNumId="40" w15:restartNumberingAfterBreak="0">
    <w:nsid w:val="5CC9467B"/>
    <w:multiLevelType w:val="multilevel"/>
    <w:tmpl w:val="A3DCBE4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542860"/>
    <w:multiLevelType w:val="hybridMultilevel"/>
    <w:tmpl w:val="506E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B15F86"/>
    <w:multiLevelType w:val="multilevel"/>
    <w:tmpl w:val="C71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2D2EF1"/>
    <w:multiLevelType w:val="multilevel"/>
    <w:tmpl w:val="30C8C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D1272"/>
    <w:multiLevelType w:val="hybridMultilevel"/>
    <w:tmpl w:val="B1988CCE"/>
    <w:lvl w:ilvl="0" w:tplc="51E04E54">
      <w:start w:val="1"/>
      <w:numFmt w:val="bullet"/>
      <w:lvlText w:val=""/>
      <w:lvlJc w:val="left"/>
      <w:pPr>
        <w:ind w:left="1080" w:hanging="360"/>
      </w:pPr>
      <w:rPr>
        <w:rFonts w:ascii="Symbol" w:hAnsi="Symbol"/>
      </w:rPr>
    </w:lvl>
    <w:lvl w:ilvl="1" w:tplc="79681E3E">
      <w:start w:val="1"/>
      <w:numFmt w:val="bullet"/>
      <w:lvlText w:val=""/>
      <w:lvlJc w:val="left"/>
      <w:pPr>
        <w:ind w:left="1080" w:hanging="360"/>
      </w:pPr>
      <w:rPr>
        <w:rFonts w:ascii="Symbol" w:hAnsi="Symbol"/>
      </w:rPr>
    </w:lvl>
    <w:lvl w:ilvl="2" w:tplc="87AAFC1A">
      <w:start w:val="1"/>
      <w:numFmt w:val="bullet"/>
      <w:lvlText w:val=""/>
      <w:lvlJc w:val="left"/>
      <w:pPr>
        <w:ind w:left="1080" w:hanging="360"/>
      </w:pPr>
      <w:rPr>
        <w:rFonts w:ascii="Symbol" w:hAnsi="Symbol"/>
      </w:rPr>
    </w:lvl>
    <w:lvl w:ilvl="3" w:tplc="26F847DC">
      <w:start w:val="1"/>
      <w:numFmt w:val="bullet"/>
      <w:lvlText w:val=""/>
      <w:lvlJc w:val="left"/>
      <w:pPr>
        <w:ind w:left="1080" w:hanging="360"/>
      </w:pPr>
      <w:rPr>
        <w:rFonts w:ascii="Symbol" w:hAnsi="Symbol"/>
      </w:rPr>
    </w:lvl>
    <w:lvl w:ilvl="4" w:tplc="2362D768">
      <w:start w:val="1"/>
      <w:numFmt w:val="bullet"/>
      <w:lvlText w:val=""/>
      <w:lvlJc w:val="left"/>
      <w:pPr>
        <w:ind w:left="1080" w:hanging="360"/>
      </w:pPr>
      <w:rPr>
        <w:rFonts w:ascii="Symbol" w:hAnsi="Symbol"/>
      </w:rPr>
    </w:lvl>
    <w:lvl w:ilvl="5" w:tplc="5F604422">
      <w:start w:val="1"/>
      <w:numFmt w:val="bullet"/>
      <w:lvlText w:val=""/>
      <w:lvlJc w:val="left"/>
      <w:pPr>
        <w:ind w:left="1080" w:hanging="360"/>
      </w:pPr>
      <w:rPr>
        <w:rFonts w:ascii="Symbol" w:hAnsi="Symbol"/>
      </w:rPr>
    </w:lvl>
    <w:lvl w:ilvl="6" w:tplc="53AC56F8">
      <w:start w:val="1"/>
      <w:numFmt w:val="bullet"/>
      <w:lvlText w:val=""/>
      <w:lvlJc w:val="left"/>
      <w:pPr>
        <w:ind w:left="1080" w:hanging="360"/>
      </w:pPr>
      <w:rPr>
        <w:rFonts w:ascii="Symbol" w:hAnsi="Symbol"/>
      </w:rPr>
    </w:lvl>
    <w:lvl w:ilvl="7" w:tplc="F53C8430">
      <w:start w:val="1"/>
      <w:numFmt w:val="bullet"/>
      <w:lvlText w:val=""/>
      <w:lvlJc w:val="left"/>
      <w:pPr>
        <w:ind w:left="1080" w:hanging="360"/>
      </w:pPr>
      <w:rPr>
        <w:rFonts w:ascii="Symbol" w:hAnsi="Symbol"/>
      </w:rPr>
    </w:lvl>
    <w:lvl w:ilvl="8" w:tplc="C632F5AC">
      <w:start w:val="1"/>
      <w:numFmt w:val="bullet"/>
      <w:lvlText w:val=""/>
      <w:lvlJc w:val="left"/>
      <w:pPr>
        <w:ind w:left="1080" w:hanging="360"/>
      </w:pPr>
      <w:rPr>
        <w:rFonts w:ascii="Symbol" w:hAnsi="Symbol"/>
      </w:rPr>
    </w:lvl>
  </w:abstractNum>
  <w:abstractNum w:abstractNumId="45" w15:restartNumberingAfterBreak="0">
    <w:nsid w:val="7CBF729C"/>
    <w:multiLevelType w:val="multilevel"/>
    <w:tmpl w:val="1B1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E70935"/>
    <w:multiLevelType w:val="hybridMultilevel"/>
    <w:tmpl w:val="C1A43D3A"/>
    <w:lvl w:ilvl="0" w:tplc="377E2824">
      <w:start w:val="1"/>
      <w:numFmt w:val="decimal"/>
      <w:lvlText w:val="%1."/>
      <w:lvlJc w:val="left"/>
      <w:pPr>
        <w:ind w:left="720" w:hanging="360"/>
      </w:pPr>
    </w:lvl>
    <w:lvl w:ilvl="1" w:tplc="45B46AD6">
      <w:start w:val="1"/>
      <w:numFmt w:val="decimal"/>
      <w:lvlText w:val="%2."/>
      <w:lvlJc w:val="left"/>
      <w:pPr>
        <w:ind w:left="720" w:hanging="360"/>
      </w:pPr>
    </w:lvl>
    <w:lvl w:ilvl="2" w:tplc="EF32FA8E">
      <w:start w:val="1"/>
      <w:numFmt w:val="decimal"/>
      <w:lvlText w:val="%3."/>
      <w:lvlJc w:val="left"/>
      <w:pPr>
        <w:ind w:left="720" w:hanging="360"/>
      </w:pPr>
    </w:lvl>
    <w:lvl w:ilvl="3" w:tplc="D8ACDF7A">
      <w:start w:val="1"/>
      <w:numFmt w:val="decimal"/>
      <w:lvlText w:val="%4."/>
      <w:lvlJc w:val="left"/>
      <w:pPr>
        <w:ind w:left="720" w:hanging="360"/>
      </w:pPr>
    </w:lvl>
    <w:lvl w:ilvl="4" w:tplc="D6506EA2">
      <w:start w:val="1"/>
      <w:numFmt w:val="decimal"/>
      <w:lvlText w:val="%5."/>
      <w:lvlJc w:val="left"/>
      <w:pPr>
        <w:ind w:left="720" w:hanging="360"/>
      </w:pPr>
    </w:lvl>
    <w:lvl w:ilvl="5" w:tplc="A2F057C0">
      <w:start w:val="1"/>
      <w:numFmt w:val="decimal"/>
      <w:lvlText w:val="%6."/>
      <w:lvlJc w:val="left"/>
      <w:pPr>
        <w:ind w:left="720" w:hanging="360"/>
      </w:pPr>
    </w:lvl>
    <w:lvl w:ilvl="6" w:tplc="F5F0A6F6">
      <w:start w:val="1"/>
      <w:numFmt w:val="decimal"/>
      <w:lvlText w:val="%7."/>
      <w:lvlJc w:val="left"/>
      <w:pPr>
        <w:ind w:left="720" w:hanging="360"/>
      </w:pPr>
    </w:lvl>
    <w:lvl w:ilvl="7" w:tplc="B2BA077E">
      <w:start w:val="1"/>
      <w:numFmt w:val="decimal"/>
      <w:lvlText w:val="%8."/>
      <w:lvlJc w:val="left"/>
      <w:pPr>
        <w:ind w:left="720" w:hanging="360"/>
      </w:pPr>
    </w:lvl>
    <w:lvl w:ilvl="8" w:tplc="E9701CA8">
      <w:start w:val="1"/>
      <w:numFmt w:val="decimal"/>
      <w:lvlText w:val="%9."/>
      <w:lvlJc w:val="left"/>
      <w:pPr>
        <w:ind w:left="720" w:hanging="360"/>
      </w:pPr>
    </w:lvl>
  </w:abstractNum>
  <w:num w:numId="1" w16cid:durableId="2012246532">
    <w:abstractNumId w:val="24"/>
  </w:num>
  <w:num w:numId="2" w16cid:durableId="1301495955">
    <w:abstractNumId w:val="36"/>
  </w:num>
  <w:num w:numId="3" w16cid:durableId="1391074583">
    <w:abstractNumId w:val="11"/>
  </w:num>
  <w:num w:numId="4" w16cid:durableId="829760370">
    <w:abstractNumId w:val="28"/>
  </w:num>
  <w:num w:numId="5" w16cid:durableId="1192767041">
    <w:abstractNumId w:val="10"/>
  </w:num>
  <w:num w:numId="6" w16cid:durableId="1363245135">
    <w:abstractNumId w:val="25"/>
  </w:num>
  <w:num w:numId="7" w16cid:durableId="1713841726">
    <w:abstractNumId w:val="33"/>
  </w:num>
  <w:num w:numId="8" w16cid:durableId="796066528">
    <w:abstractNumId w:val="37"/>
  </w:num>
  <w:num w:numId="9" w16cid:durableId="1943680250">
    <w:abstractNumId w:val="45"/>
  </w:num>
  <w:num w:numId="10" w16cid:durableId="791363535">
    <w:abstractNumId w:val="22"/>
  </w:num>
  <w:num w:numId="11" w16cid:durableId="986008441">
    <w:abstractNumId w:val="19"/>
  </w:num>
  <w:num w:numId="12" w16cid:durableId="370763507">
    <w:abstractNumId w:val="27"/>
  </w:num>
  <w:num w:numId="13" w16cid:durableId="1249462856">
    <w:abstractNumId w:val="35"/>
  </w:num>
  <w:num w:numId="14" w16cid:durableId="716397947">
    <w:abstractNumId w:val="43"/>
  </w:num>
  <w:num w:numId="15" w16cid:durableId="1888950520">
    <w:abstractNumId w:val="9"/>
  </w:num>
  <w:num w:numId="16" w16cid:durableId="747462195">
    <w:abstractNumId w:val="12"/>
  </w:num>
  <w:num w:numId="17" w16cid:durableId="2084255072">
    <w:abstractNumId w:val="17"/>
  </w:num>
  <w:num w:numId="18" w16cid:durableId="1675523871">
    <w:abstractNumId w:val="42"/>
  </w:num>
  <w:num w:numId="19" w16cid:durableId="458576477">
    <w:abstractNumId w:val="38"/>
  </w:num>
  <w:num w:numId="20" w16cid:durableId="1309242948">
    <w:abstractNumId w:val="31"/>
  </w:num>
  <w:num w:numId="21" w16cid:durableId="1698004882">
    <w:abstractNumId w:val="13"/>
  </w:num>
  <w:num w:numId="22" w16cid:durableId="577863637">
    <w:abstractNumId w:val="41"/>
  </w:num>
  <w:num w:numId="23" w16cid:durableId="934240696">
    <w:abstractNumId w:val="34"/>
  </w:num>
  <w:num w:numId="24" w16cid:durableId="1492912547">
    <w:abstractNumId w:val="46"/>
  </w:num>
  <w:num w:numId="25" w16cid:durableId="1680812909">
    <w:abstractNumId w:val="30"/>
  </w:num>
  <w:num w:numId="26" w16cid:durableId="1791851305">
    <w:abstractNumId w:val="14"/>
  </w:num>
  <w:num w:numId="27" w16cid:durableId="1233656413">
    <w:abstractNumId w:val="44"/>
  </w:num>
  <w:num w:numId="28" w16cid:durableId="38357583">
    <w:abstractNumId w:val="18"/>
  </w:num>
  <w:num w:numId="29" w16cid:durableId="1561357476">
    <w:abstractNumId w:val="15"/>
  </w:num>
  <w:num w:numId="30" w16cid:durableId="572204556">
    <w:abstractNumId w:val="21"/>
  </w:num>
  <w:num w:numId="31" w16cid:durableId="52001358">
    <w:abstractNumId w:val="20"/>
  </w:num>
  <w:num w:numId="32" w16cid:durableId="665672949">
    <w:abstractNumId w:val="39"/>
  </w:num>
  <w:num w:numId="33" w16cid:durableId="1212577571">
    <w:abstractNumId w:val="23"/>
  </w:num>
  <w:num w:numId="34" w16cid:durableId="1408265996">
    <w:abstractNumId w:val="26"/>
  </w:num>
  <w:num w:numId="35" w16cid:durableId="1684673178">
    <w:abstractNumId w:val="8"/>
  </w:num>
  <w:num w:numId="36" w16cid:durableId="1896357928">
    <w:abstractNumId w:val="29"/>
  </w:num>
  <w:num w:numId="37" w16cid:durableId="410199646">
    <w:abstractNumId w:val="40"/>
  </w:num>
  <w:num w:numId="38" w16cid:durableId="1469518322">
    <w:abstractNumId w:val="6"/>
  </w:num>
  <w:num w:numId="39" w16cid:durableId="1384140515">
    <w:abstractNumId w:val="5"/>
  </w:num>
  <w:num w:numId="40" w16cid:durableId="1968856118">
    <w:abstractNumId w:val="4"/>
  </w:num>
  <w:num w:numId="41" w16cid:durableId="1932741274">
    <w:abstractNumId w:val="7"/>
  </w:num>
  <w:num w:numId="42" w16cid:durableId="1875117851">
    <w:abstractNumId w:val="3"/>
  </w:num>
  <w:num w:numId="43" w16cid:durableId="1625503924">
    <w:abstractNumId w:val="2"/>
  </w:num>
  <w:num w:numId="44" w16cid:durableId="1848708524">
    <w:abstractNumId w:val="1"/>
  </w:num>
  <w:num w:numId="45" w16cid:durableId="1052576307">
    <w:abstractNumId w:val="0"/>
  </w:num>
  <w:num w:numId="46" w16cid:durableId="300885004">
    <w:abstractNumId w:val="32"/>
  </w:num>
  <w:num w:numId="47" w16cid:durableId="617640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6D"/>
    <w:rsid w:val="00023653"/>
    <w:rsid w:val="000604C1"/>
    <w:rsid w:val="000802EE"/>
    <w:rsid w:val="000B3832"/>
    <w:rsid w:val="000E59A3"/>
    <w:rsid w:val="00106273"/>
    <w:rsid w:val="0010789B"/>
    <w:rsid w:val="00162A4A"/>
    <w:rsid w:val="001B34BE"/>
    <w:rsid w:val="001B7C12"/>
    <w:rsid w:val="001D114D"/>
    <w:rsid w:val="002540C6"/>
    <w:rsid w:val="00293776"/>
    <w:rsid w:val="002A6CC3"/>
    <w:rsid w:val="002C4E97"/>
    <w:rsid w:val="00333CF8"/>
    <w:rsid w:val="00371387"/>
    <w:rsid w:val="0038203A"/>
    <w:rsid w:val="0039100C"/>
    <w:rsid w:val="003A391F"/>
    <w:rsid w:val="004B5729"/>
    <w:rsid w:val="004F6C10"/>
    <w:rsid w:val="0050607E"/>
    <w:rsid w:val="00510A7F"/>
    <w:rsid w:val="00544AE5"/>
    <w:rsid w:val="005601A4"/>
    <w:rsid w:val="00562620"/>
    <w:rsid w:val="00567897"/>
    <w:rsid w:val="00595B44"/>
    <w:rsid w:val="005B47B2"/>
    <w:rsid w:val="00626875"/>
    <w:rsid w:val="0063388C"/>
    <w:rsid w:val="00670304"/>
    <w:rsid w:val="006A22EC"/>
    <w:rsid w:val="006C0840"/>
    <w:rsid w:val="006C2BE0"/>
    <w:rsid w:val="006E299F"/>
    <w:rsid w:val="00722D40"/>
    <w:rsid w:val="0073204F"/>
    <w:rsid w:val="00740171"/>
    <w:rsid w:val="00764FBE"/>
    <w:rsid w:val="007A32E6"/>
    <w:rsid w:val="007E5C68"/>
    <w:rsid w:val="007F3415"/>
    <w:rsid w:val="00820171"/>
    <w:rsid w:val="008401A5"/>
    <w:rsid w:val="008648F6"/>
    <w:rsid w:val="008929C6"/>
    <w:rsid w:val="008D1878"/>
    <w:rsid w:val="008E37A5"/>
    <w:rsid w:val="009370BF"/>
    <w:rsid w:val="0097667E"/>
    <w:rsid w:val="00995D24"/>
    <w:rsid w:val="009B0ADE"/>
    <w:rsid w:val="009B4CCC"/>
    <w:rsid w:val="009B65FB"/>
    <w:rsid w:val="009C4BAB"/>
    <w:rsid w:val="009E398C"/>
    <w:rsid w:val="009F529A"/>
    <w:rsid w:val="00A2772F"/>
    <w:rsid w:val="00A45157"/>
    <w:rsid w:val="00A52400"/>
    <w:rsid w:val="00A67B91"/>
    <w:rsid w:val="00A9698D"/>
    <w:rsid w:val="00AA4EAA"/>
    <w:rsid w:val="00B6214E"/>
    <w:rsid w:val="00B677F3"/>
    <w:rsid w:val="00B80641"/>
    <w:rsid w:val="00BC67B9"/>
    <w:rsid w:val="00BC6950"/>
    <w:rsid w:val="00BC6E55"/>
    <w:rsid w:val="00BD7DF9"/>
    <w:rsid w:val="00BE4793"/>
    <w:rsid w:val="00BE6CB6"/>
    <w:rsid w:val="00BF0587"/>
    <w:rsid w:val="00BF3A8D"/>
    <w:rsid w:val="00BF7B5C"/>
    <w:rsid w:val="00C029C2"/>
    <w:rsid w:val="00C11772"/>
    <w:rsid w:val="00C54408"/>
    <w:rsid w:val="00D46923"/>
    <w:rsid w:val="00D47197"/>
    <w:rsid w:val="00D67920"/>
    <w:rsid w:val="00D74C8C"/>
    <w:rsid w:val="00E07B60"/>
    <w:rsid w:val="00E42E0F"/>
    <w:rsid w:val="00E55DE0"/>
    <w:rsid w:val="00E62F36"/>
    <w:rsid w:val="00E711D0"/>
    <w:rsid w:val="00ED282B"/>
    <w:rsid w:val="00ED6456"/>
    <w:rsid w:val="00EE0FF6"/>
    <w:rsid w:val="00EE5F54"/>
    <w:rsid w:val="00F356FF"/>
    <w:rsid w:val="00F42E4A"/>
    <w:rsid w:val="00F568A4"/>
    <w:rsid w:val="00F62A83"/>
    <w:rsid w:val="00F8030C"/>
    <w:rsid w:val="00F85E1F"/>
    <w:rsid w:val="00FB444C"/>
    <w:rsid w:val="00FB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41560"/>
  <w15:chartTrackingRefBased/>
  <w15:docId w15:val="{BC132EAD-5B1E-4631-882B-E5BB374D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5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5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5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5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6D"/>
    <w:rPr>
      <w:rFonts w:eastAsiaTheme="majorEastAsia" w:cstheme="majorBidi"/>
      <w:color w:val="272727" w:themeColor="text1" w:themeTint="D8"/>
    </w:rPr>
  </w:style>
  <w:style w:type="paragraph" w:styleId="Title">
    <w:name w:val="Title"/>
    <w:basedOn w:val="Normal"/>
    <w:next w:val="Normal"/>
    <w:link w:val="TitleChar"/>
    <w:uiPriority w:val="10"/>
    <w:qFormat/>
    <w:rsid w:val="00FB5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6D"/>
    <w:pPr>
      <w:spacing w:before="160"/>
      <w:jc w:val="center"/>
    </w:pPr>
    <w:rPr>
      <w:i/>
      <w:iCs/>
      <w:color w:val="404040" w:themeColor="text1" w:themeTint="BF"/>
    </w:rPr>
  </w:style>
  <w:style w:type="character" w:customStyle="1" w:styleId="QuoteChar">
    <w:name w:val="Quote Char"/>
    <w:basedOn w:val="DefaultParagraphFont"/>
    <w:link w:val="Quote"/>
    <w:uiPriority w:val="29"/>
    <w:rsid w:val="00FB576D"/>
    <w:rPr>
      <w:i/>
      <w:iCs/>
      <w:color w:val="404040" w:themeColor="text1" w:themeTint="BF"/>
    </w:rPr>
  </w:style>
  <w:style w:type="paragraph" w:styleId="ListParagraph">
    <w:name w:val="List Paragraph"/>
    <w:aliases w:val="PD_Bullet,Paragraph Indent,Bullet Points,Heading 10,Body text,List Paragraph1,Bullets H1/2,Ithaca Bullets,Citation List,본문(내용),List Paragraph (numbered (a)),List Paragraph 1,Akapit z listą BS,Bullets,Numbered List Paragraph,References,Ann"/>
    <w:basedOn w:val="Normal"/>
    <w:link w:val="ListParagraphChar"/>
    <w:uiPriority w:val="34"/>
    <w:qFormat/>
    <w:rsid w:val="00FB576D"/>
    <w:pPr>
      <w:ind w:left="720"/>
      <w:contextualSpacing/>
    </w:pPr>
  </w:style>
  <w:style w:type="character" w:styleId="IntenseEmphasis">
    <w:name w:val="Intense Emphasis"/>
    <w:basedOn w:val="DefaultParagraphFont"/>
    <w:uiPriority w:val="21"/>
    <w:qFormat/>
    <w:rsid w:val="00FB576D"/>
    <w:rPr>
      <w:i/>
      <w:iCs/>
      <w:color w:val="0F4761" w:themeColor="accent1" w:themeShade="BF"/>
    </w:rPr>
  </w:style>
  <w:style w:type="paragraph" w:styleId="IntenseQuote">
    <w:name w:val="Intense Quote"/>
    <w:basedOn w:val="Normal"/>
    <w:next w:val="Normal"/>
    <w:link w:val="IntenseQuoteChar"/>
    <w:uiPriority w:val="30"/>
    <w:qFormat/>
    <w:rsid w:val="00FB5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76D"/>
    <w:rPr>
      <w:i/>
      <w:iCs/>
      <w:color w:val="0F4761" w:themeColor="accent1" w:themeShade="BF"/>
    </w:rPr>
  </w:style>
  <w:style w:type="character" w:styleId="IntenseReference">
    <w:name w:val="Intense Reference"/>
    <w:basedOn w:val="DefaultParagraphFont"/>
    <w:uiPriority w:val="32"/>
    <w:qFormat/>
    <w:rsid w:val="00FB576D"/>
    <w:rPr>
      <w:b/>
      <w:bCs/>
      <w:smallCaps/>
      <w:color w:val="0F4761" w:themeColor="accent1" w:themeShade="BF"/>
      <w:spacing w:val="5"/>
    </w:rPr>
  </w:style>
  <w:style w:type="paragraph" w:styleId="Header">
    <w:name w:val="header"/>
    <w:basedOn w:val="Normal"/>
    <w:link w:val="HeaderChar"/>
    <w:uiPriority w:val="99"/>
    <w:unhideWhenUsed/>
    <w:rsid w:val="00B8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641"/>
  </w:style>
  <w:style w:type="paragraph" w:styleId="Footer">
    <w:name w:val="footer"/>
    <w:basedOn w:val="Normal"/>
    <w:link w:val="FooterChar"/>
    <w:uiPriority w:val="99"/>
    <w:unhideWhenUsed/>
    <w:rsid w:val="00B8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641"/>
  </w:style>
  <w:style w:type="character" w:customStyle="1" w:styleId="ListParagraphChar">
    <w:name w:val="List Paragraph Char"/>
    <w:aliases w:val="PD_Bullet Char,Paragraph Indent Char,Bullet Points Char,Heading 10 Char,Body text Char,List Paragraph1 Char,Bullets H1/2 Char,Ithaca Bullets Char,Citation List Char,본문(내용) Char,List Paragraph (numbered (a)) Char,List Paragraph 1 Char"/>
    <w:basedOn w:val="DefaultParagraphFont"/>
    <w:link w:val="ListParagraph"/>
    <w:uiPriority w:val="34"/>
    <w:qFormat/>
    <w:rsid w:val="006A22EC"/>
  </w:style>
  <w:style w:type="character" w:customStyle="1" w:styleId="longtext">
    <w:name w:val="long_text"/>
    <w:rsid w:val="006A22EC"/>
    <w:rPr>
      <w:lang w:val="en-US"/>
    </w:rPr>
  </w:style>
  <w:style w:type="character" w:styleId="CommentReference">
    <w:name w:val="annotation reference"/>
    <w:basedOn w:val="DefaultParagraphFont"/>
    <w:uiPriority w:val="99"/>
    <w:semiHidden/>
    <w:unhideWhenUsed/>
    <w:rsid w:val="00BF3A8D"/>
    <w:rPr>
      <w:sz w:val="16"/>
      <w:szCs w:val="16"/>
    </w:rPr>
  </w:style>
  <w:style w:type="paragraph" w:styleId="CommentText">
    <w:name w:val="annotation text"/>
    <w:basedOn w:val="Normal"/>
    <w:link w:val="CommentTextChar"/>
    <w:uiPriority w:val="99"/>
    <w:unhideWhenUsed/>
    <w:rsid w:val="00BF3A8D"/>
    <w:pPr>
      <w:spacing w:line="240" w:lineRule="auto"/>
    </w:pPr>
    <w:rPr>
      <w:sz w:val="20"/>
      <w:szCs w:val="20"/>
    </w:rPr>
  </w:style>
  <w:style w:type="character" w:customStyle="1" w:styleId="CommentTextChar">
    <w:name w:val="Comment Text Char"/>
    <w:basedOn w:val="DefaultParagraphFont"/>
    <w:link w:val="CommentText"/>
    <w:uiPriority w:val="99"/>
    <w:rsid w:val="00BF3A8D"/>
    <w:rPr>
      <w:sz w:val="20"/>
      <w:szCs w:val="20"/>
    </w:rPr>
  </w:style>
  <w:style w:type="paragraph" w:styleId="CommentSubject">
    <w:name w:val="annotation subject"/>
    <w:basedOn w:val="CommentText"/>
    <w:next w:val="CommentText"/>
    <w:link w:val="CommentSubjectChar"/>
    <w:uiPriority w:val="99"/>
    <w:semiHidden/>
    <w:unhideWhenUsed/>
    <w:rsid w:val="00BF3A8D"/>
    <w:rPr>
      <w:b/>
      <w:bCs/>
    </w:rPr>
  </w:style>
  <w:style w:type="character" w:customStyle="1" w:styleId="CommentSubjectChar">
    <w:name w:val="Comment Subject Char"/>
    <w:basedOn w:val="CommentTextChar"/>
    <w:link w:val="CommentSubject"/>
    <w:uiPriority w:val="99"/>
    <w:semiHidden/>
    <w:rsid w:val="00BF3A8D"/>
    <w:rPr>
      <w:b/>
      <w:bCs/>
      <w:sz w:val="20"/>
      <w:szCs w:val="20"/>
    </w:rPr>
  </w:style>
  <w:style w:type="paragraph" w:styleId="ListBullet">
    <w:name w:val="List Bullet"/>
    <w:basedOn w:val="Normal"/>
    <w:uiPriority w:val="99"/>
    <w:unhideWhenUsed/>
    <w:rsid w:val="0063388C"/>
    <w:pPr>
      <w:numPr>
        <w:numId w:val="35"/>
      </w:numPr>
      <w:tabs>
        <w:tab w:val="clear" w:pos="360"/>
      </w:tabs>
      <w:spacing w:after="200" w:line="276" w:lineRule="auto"/>
      <w:contextualSpacing/>
    </w:pPr>
    <w:rPr>
      <w:rFonts w:ascii="Aptos" w:eastAsiaTheme="minorEastAsia" w:hAnsi="Aptos"/>
      <w:kern w:val="0"/>
      <w:sz w:val="21"/>
      <w:szCs w:val="22"/>
      <w:lang w:val="en-US"/>
      <w14:ligatures w14:val="none"/>
    </w:rPr>
  </w:style>
  <w:style w:type="paragraph" w:styleId="NoSpacing">
    <w:name w:val="No Spacing"/>
    <w:uiPriority w:val="1"/>
    <w:qFormat/>
    <w:rsid w:val="009C4BAB"/>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9C4BAB"/>
    <w:pPr>
      <w:spacing w:after="120" w:line="276" w:lineRule="auto"/>
    </w:pPr>
    <w:rPr>
      <w:rFonts w:ascii="Calibri" w:eastAsia="Calibri" w:hAnsi="Calibri"/>
      <w:kern w:val="0"/>
      <w:sz w:val="21"/>
      <w:szCs w:val="22"/>
      <w:lang w:val="en-US"/>
      <w14:ligatures w14:val="none"/>
    </w:rPr>
  </w:style>
  <w:style w:type="character" w:customStyle="1" w:styleId="BodyTextChar">
    <w:name w:val="Body Text Char"/>
    <w:basedOn w:val="DefaultParagraphFont"/>
    <w:link w:val="BodyText"/>
    <w:uiPriority w:val="99"/>
    <w:rsid w:val="009C4BAB"/>
    <w:rPr>
      <w:rFonts w:ascii="Calibri" w:eastAsia="Calibri" w:hAnsi="Calibri"/>
      <w:kern w:val="0"/>
      <w:sz w:val="21"/>
      <w:szCs w:val="22"/>
      <w:lang w:val="en-US"/>
      <w14:ligatures w14:val="none"/>
    </w:rPr>
  </w:style>
  <w:style w:type="paragraph" w:styleId="BodyText2">
    <w:name w:val="Body Text 2"/>
    <w:basedOn w:val="Normal"/>
    <w:link w:val="BodyText2Char"/>
    <w:uiPriority w:val="99"/>
    <w:unhideWhenUsed/>
    <w:rsid w:val="009C4BAB"/>
    <w:pPr>
      <w:spacing w:after="120" w:line="480" w:lineRule="auto"/>
    </w:pPr>
    <w:rPr>
      <w:rFonts w:ascii="Calibri" w:eastAsia="Calibri" w:hAnsi="Calibri"/>
      <w:kern w:val="0"/>
      <w:sz w:val="21"/>
      <w:szCs w:val="22"/>
      <w:lang w:val="en-US"/>
      <w14:ligatures w14:val="none"/>
    </w:rPr>
  </w:style>
  <w:style w:type="character" w:customStyle="1" w:styleId="BodyText2Char">
    <w:name w:val="Body Text 2 Char"/>
    <w:basedOn w:val="DefaultParagraphFont"/>
    <w:link w:val="BodyText2"/>
    <w:uiPriority w:val="99"/>
    <w:rsid w:val="009C4BAB"/>
    <w:rPr>
      <w:rFonts w:ascii="Calibri" w:eastAsia="Calibri" w:hAnsi="Calibri"/>
      <w:kern w:val="0"/>
      <w:sz w:val="21"/>
      <w:szCs w:val="22"/>
      <w:lang w:val="en-US"/>
      <w14:ligatures w14:val="none"/>
    </w:rPr>
  </w:style>
  <w:style w:type="paragraph" w:styleId="BodyText3">
    <w:name w:val="Body Text 3"/>
    <w:basedOn w:val="Normal"/>
    <w:link w:val="BodyText3Char"/>
    <w:uiPriority w:val="99"/>
    <w:unhideWhenUsed/>
    <w:rsid w:val="009C4BAB"/>
    <w:pPr>
      <w:spacing w:after="120" w:line="276" w:lineRule="auto"/>
    </w:pPr>
    <w:rPr>
      <w:rFonts w:ascii="Calibri" w:eastAsia="Calibri" w:hAnsi="Calibri"/>
      <w:kern w:val="0"/>
      <w:sz w:val="16"/>
      <w:szCs w:val="16"/>
      <w:lang w:val="en-US"/>
      <w14:ligatures w14:val="none"/>
    </w:rPr>
  </w:style>
  <w:style w:type="character" w:customStyle="1" w:styleId="BodyText3Char">
    <w:name w:val="Body Text 3 Char"/>
    <w:basedOn w:val="DefaultParagraphFont"/>
    <w:link w:val="BodyText3"/>
    <w:uiPriority w:val="99"/>
    <w:rsid w:val="009C4BAB"/>
    <w:rPr>
      <w:rFonts w:ascii="Calibri" w:eastAsia="Calibri" w:hAnsi="Calibri"/>
      <w:kern w:val="0"/>
      <w:sz w:val="16"/>
      <w:szCs w:val="16"/>
      <w:lang w:val="en-US"/>
      <w14:ligatures w14:val="none"/>
    </w:rPr>
  </w:style>
  <w:style w:type="paragraph" w:styleId="List">
    <w:name w:val="List"/>
    <w:basedOn w:val="Normal"/>
    <w:uiPriority w:val="99"/>
    <w:unhideWhenUsed/>
    <w:rsid w:val="009C4BAB"/>
    <w:pPr>
      <w:spacing w:after="200" w:line="276" w:lineRule="auto"/>
      <w:ind w:left="360" w:hanging="360"/>
      <w:contextualSpacing/>
    </w:pPr>
    <w:rPr>
      <w:rFonts w:ascii="Calibri" w:eastAsia="Calibri" w:hAnsi="Calibri"/>
      <w:kern w:val="0"/>
      <w:sz w:val="21"/>
      <w:szCs w:val="22"/>
      <w:lang w:val="en-US"/>
      <w14:ligatures w14:val="none"/>
    </w:rPr>
  </w:style>
  <w:style w:type="paragraph" w:styleId="List2">
    <w:name w:val="List 2"/>
    <w:basedOn w:val="Normal"/>
    <w:uiPriority w:val="99"/>
    <w:unhideWhenUsed/>
    <w:rsid w:val="009C4BAB"/>
    <w:pPr>
      <w:spacing w:after="200" w:line="276" w:lineRule="auto"/>
      <w:ind w:left="720" w:hanging="360"/>
      <w:contextualSpacing/>
    </w:pPr>
    <w:rPr>
      <w:rFonts w:ascii="Calibri" w:eastAsia="Calibri" w:hAnsi="Calibri"/>
      <w:kern w:val="0"/>
      <w:sz w:val="21"/>
      <w:szCs w:val="22"/>
      <w:lang w:val="en-US"/>
      <w14:ligatures w14:val="none"/>
    </w:rPr>
  </w:style>
  <w:style w:type="paragraph" w:styleId="List3">
    <w:name w:val="List 3"/>
    <w:basedOn w:val="Normal"/>
    <w:uiPriority w:val="99"/>
    <w:unhideWhenUsed/>
    <w:rsid w:val="009C4BAB"/>
    <w:pPr>
      <w:spacing w:after="200" w:line="276" w:lineRule="auto"/>
      <w:ind w:left="1080" w:hanging="360"/>
      <w:contextualSpacing/>
    </w:pPr>
    <w:rPr>
      <w:rFonts w:ascii="Calibri" w:eastAsia="Calibri" w:hAnsi="Calibri"/>
      <w:kern w:val="0"/>
      <w:sz w:val="21"/>
      <w:szCs w:val="22"/>
      <w:lang w:val="en-US"/>
      <w14:ligatures w14:val="none"/>
    </w:rPr>
  </w:style>
  <w:style w:type="paragraph" w:styleId="ListBullet2">
    <w:name w:val="List Bullet 2"/>
    <w:basedOn w:val="Normal"/>
    <w:uiPriority w:val="99"/>
    <w:unhideWhenUsed/>
    <w:rsid w:val="009C4BAB"/>
    <w:pPr>
      <w:numPr>
        <w:numId w:val="38"/>
      </w:numPr>
      <w:tabs>
        <w:tab w:val="clear" w:pos="720"/>
      </w:tabs>
      <w:spacing w:after="200" w:line="276" w:lineRule="auto"/>
      <w:ind w:left="0" w:firstLine="0"/>
      <w:contextualSpacing/>
    </w:pPr>
    <w:rPr>
      <w:rFonts w:ascii="Calibri" w:eastAsia="Calibri" w:hAnsi="Calibri"/>
      <w:kern w:val="0"/>
      <w:sz w:val="21"/>
      <w:szCs w:val="22"/>
      <w:lang w:val="en-US"/>
      <w14:ligatures w14:val="none"/>
    </w:rPr>
  </w:style>
  <w:style w:type="paragraph" w:styleId="ListBullet3">
    <w:name w:val="List Bullet 3"/>
    <w:basedOn w:val="Normal"/>
    <w:uiPriority w:val="99"/>
    <w:unhideWhenUsed/>
    <w:rsid w:val="009C4BAB"/>
    <w:pPr>
      <w:numPr>
        <w:numId w:val="39"/>
      </w:numPr>
      <w:tabs>
        <w:tab w:val="clear" w:pos="1080"/>
      </w:tabs>
      <w:spacing w:after="200" w:line="276" w:lineRule="auto"/>
      <w:ind w:left="0" w:firstLine="0"/>
      <w:contextualSpacing/>
    </w:pPr>
    <w:rPr>
      <w:rFonts w:ascii="Calibri" w:eastAsia="Calibri" w:hAnsi="Calibri"/>
      <w:kern w:val="0"/>
      <w:sz w:val="21"/>
      <w:szCs w:val="22"/>
      <w:lang w:val="en-US"/>
      <w14:ligatures w14:val="none"/>
    </w:rPr>
  </w:style>
  <w:style w:type="paragraph" w:styleId="ListNumber">
    <w:name w:val="List Number"/>
    <w:basedOn w:val="Normal"/>
    <w:uiPriority w:val="99"/>
    <w:unhideWhenUsed/>
    <w:rsid w:val="009C4BAB"/>
    <w:pPr>
      <w:numPr>
        <w:numId w:val="41"/>
      </w:numPr>
      <w:tabs>
        <w:tab w:val="clear" w:pos="360"/>
      </w:tabs>
      <w:spacing w:after="200" w:line="276" w:lineRule="auto"/>
      <w:ind w:left="0" w:firstLine="0"/>
      <w:contextualSpacing/>
    </w:pPr>
    <w:rPr>
      <w:rFonts w:ascii="Calibri" w:eastAsia="Calibri" w:hAnsi="Calibri"/>
      <w:kern w:val="0"/>
      <w:sz w:val="21"/>
      <w:szCs w:val="22"/>
      <w:lang w:val="en-US"/>
      <w14:ligatures w14:val="none"/>
    </w:rPr>
  </w:style>
  <w:style w:type="paragraph" w:styleId="ListNumber2">
    <w:name w:val="List Number 2"/>
    <w:basedOn w:val="Normal"/>
    <w:uiPriority w:val="99"/>
    <w:unhideWhenUsed/>
    <w:rsid w:val="009C4BAB"/>
    <w:pPr>
      <w:numPr>
        <w:numId w:val="42"/>
      </w:numPr>
      <w:tabs>
        <w:tab w:val="clear" w:pos="720"/>
      </w:tabs>
      <w:spacing w:after="200" w:line="276" w:lineRule="auto"/>
      <w:ind w:left="0" w:firstLine="0"/>
      <w:contextualSpacing/>
    </w:pPr>
    <w:rPr>
      <w:rFonts w:ascii="Calibri" w:eastAsia="Calibri" w:hAnsi="Calibri"/>
      <w:kern w:val="0"/>
      <w:sz w:val="21"/>
      <w:szCs w:val="22"/>
      <w:lang w:val="en-US"/>
      <w14:ligatures w14:val="none"/>
    </w:rPr>
  </w:style>
  <w:style w:type="paragraph" w:styleId="ListNumber3">
    <w:name w:val="List Number 3"/>
    <w:basedOn w:val="Normal"/>
    <w:uiPriority w:val="99"/>
    <w:unhideWhenUsed/>
    <w:rsid w:val="009C4BAB"/>
    <w:pPr>
      <w:numPr>
        <w:numId w:val="43"/>
      </w:numPr>
      <w:tabs>
        <w:tab w:val="clear" w:pos="1080"/>
      </w:tabs>
      <w:spacing w:after="200" w:line="276" w:lineRule="auto"/>
      <w:ind w:left="0" w:firstLine="0"/>
      <w:contextualSpacing/>
    </w:pPr>
    <w:rPr>
      <w:rFonts w:ascii="Calibri" w:eastAsia="Calibri" w:hAnsi="Calibri"/>
      <w:kern w:val="0"/>
      <w:sz w:val="21"/>
      <w:szCs w:val="22"/>
      <w:lang w:val="en-US"/>
      <w14:ligatures w14:val="none"/>
    </w:rPr>
  </w:style>
  <w:style w:type="paragraph" w:styleId="ListContinue">
    <w:name w:val="List Continue"/>
    <w:basedOn w:val="Normal"/>
    <w:uiPriority w:val="99"/>
    <w:unhideWhenUsed/>
    <w:rsid w:val="009C4BAB"/>
    <w:pPr>
      <w:spacing w:after="120" w:line="276" w:lineRule="auto"/>
      <w:ind w:left="360"/>
      <w:contextualSpacing/>
    </w:pPr>
    <w:rPr>
      <w:rFonts w:ascii="Calibri" w:eastAsia="Calibri" w:hAnsi="Calibri"/>
      <w:kern w:val="0"/>
      <w:sz w:val="21"/>
      <w:szCs w:val="22"/>
      <w:lang w:val="en-US"/>
      <w14:ligatures w14:val="none"/>
    </w:rPr>
  </w:style>
  <w:style w:type="paragraph" w:styleId="ListContinue2">
    <w:name w:val="List Continue 2"/>
    <w:basedOn w:val="Normal"/>
    <w:uiPriority w:val="99"/>
    <w:unhideWhenUsed/>
    <w:rsid w:val="009C4BAB"/>
    <w:pPr>
      <w:spacing w:after="120" w:line="276" w:lineRule="auto"/>
      <w:ind w:left="720"/>
      <w:contextualSpacing/>
    </w:pPr>
    <w:rPr>
      <w:rFonts w:ascii="Calibri" w:eastAsia="Calibri" w:hAnsi="Calibri"/>
      <w:kern w:val="0"/>
      <w:sz w:val="21"/>
      <w:szCs w:val="22"/>
      <w:lang w:val="en-US"/>
      <w14:ligatures w14:val="none"/>
    </w:rPr>
  </w:style>
  <w:style w:type="paragraph" w:styleId="ListContinue3">
    <w:name w:val="List Continue 3"/>
    <w:basedOn w:val="Normal"/>
    <w:uiPriority w:val="99"/>
    <w:unhideWhenUsed/>
    <w:rsid w:val="009C4BAB"/>
    <w:pPr>
      <w:spacing w:after="120" w:line="276" w:lineRule="auto"/>
      <w:ind w:left="1080"/>
      <w:contextualSpacing/>
    </w:pPr>
    <w:rPr>
      <w:rFonts w:ascii="Calibri" w:eastAsia="Calibri" w:hAnsi="Calibri"/>
      <w:kern w:val="0"/>
      <w:sz w:val="21"/>
      <w:szCs w:val="22"/>
      <w:lang w:val="en-US"/>
      <w14:ligatures w14:val="none"/>
    </w:rPr>
  </w:style>
  <w:style w:type="paragraph" w:styleId="MacroText">
    <w:name w:val="macro"/>
    <w:link w:val="MacroTextChar"/>
    <w:uiPriority w:val="99"/>
    <w:unhideWhenUsed/>
    <w:rsid w:val="009C4BA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9C4BAB"/>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9C4BAB"/>
    <w:pPr>
      <w:spacing w:after="200" w:line="240" w:lineRule="auto"/>
    </w:pPr>
    <w:rPr>
      <w:rFonts w:ascii="Calibri" w:eastAsia="Calibri" w:hAnsi="Calibri"/>
      <w:b/>
      <w:bCs/>
      <w:color w:val="156082" w:themeColor="accent1"/>
      <w:kern w:val="0"/>
      <w:sz w:val="18"/>
      <w:szCs w:val="18"/>
      <w:lang w:val="en-US"/>
      <w14:ligatures w14:val="none"/>
    </w:rPr>
  </w:style>
  <w:style w:type="character" w:styleId="Strong">
    <w:name w:val="Strong"/>
    <w:basedOn w:val="DefaultParagraphFont"/>
    <w:uiPriority w:val="22"/>
    <w:qFormat/>
    <w:rsid w:val="009C4BAB"/>
    <w:rPr>
      <w:b/>
      <w:bCs/>
    </w:rPr>
  </w:style>
  <w:style w:type="character" w:styleId="Emphasis">
    <w:name w:val="Emphasis"/>
    <w:basedOn w:val="DefaultParagraphFont"/>
    <w:uiPriority w:val="20"/>
    <w:qFormat/>
    <w:rsid w:val="009C4BAB"/>
    <w:rPr>
      <w:i/>
      <w:iCs/>
    </w:rPr>
  </w:style>
  <w:style w:type="character" w:styleId="SubtleEmphasis">
    <w:name w:val="Subtle Emphasis"/>
    <w:basedOn w:val="DefaultParagraphFont"/>
    <w:uiPriority w:val="19"/>
    <w:qFormat/>
    <w:rsid w:val="009C4BAB"/>
    <w:rPr>
      <w:i/>
      <w:iCs/>
      <w:color w:val="808080" w:themeColor="text1" w:themeTint="7F"/>
    </w:rPr>
  </w:style>
  <w:style w:type="character" w:styleId="SubtleReference">
    <w:name w:val="Subtle Reference"/>
    <w:basedOn w:val="DefaultParagraphFont"/>
    <w:uiPriority w:val="31"/>
    <w:qFormat/>
    <w:rsid w:val="009C4BAB"/>
    <w:rPr>
      <w:smallCaps/>
      <w:color w:val="E97132" w:themeColor="accent2"/>
      <w:u w:val="single"/>
    </w:rPr>
  </w:style>
  <w:style w:type="character" w:styleId="BookTitle">
    <w:name w:val="Book Title"/>
    <w:basedOn w:val="DefaultParagraphFont"/>
    <w:uiPriority w:val="33"/>
    <w:qFormat/>
    <w:rsid w:val="009C4BAB"/>
    <w:rPr>
      <w:b/>
      <w:bCs/>
      <w:smallCaps/>
      <w:spacing w:val="5"/>
    </w:rPr>
  </w:style>
  <w:style w:type="paragraph" w:styleId="TOCHeading">
    <w:name w:val="TOC Heading"/>
    <w:basedOn w:val="Heading1"/>
    <w:next w:val="Normal"/>
    <w:uiPriority w:val="39"/>
    <w:semiHidden/>
    <w:unhideWhenUsed/>
    <w:qFormat/>
    <w:rsid w:val="009C4BAB"/>
    <w:pPr>
      <w:spacing w:before="480" w:after="0" w:line="276" w:lineRule="auto"/>
      <w:outlineLvl w:val="9"/>
    </w:pPr>
    <w:rPr>
      <w:b/>
      <w:bCs/>
      <w:kern w:val="0"/>
      <w:sz w:val="28"/>
      <w:szCs w:val="28"/>
      <w:lang w:val="en-US"/>
      <w14:ligatures w14:val="none"/>
    </w:rPr>
  </w:style>
  <w:style w:type="table" w:styleId="TableGrid">
    <w:name w:val="Table Grid"/>
    <w:basedOn w:val="TableNormal"/>
    <w:uiPriority w:val="59"/>
    <w:rsid w:val="009C4BAB"/>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C4BAB"/>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BAB"/>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9C4BAB"/>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9C4BAB"/>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9C4BAB"/>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9C4BAB"/>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9C4BAB"/>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C4BAB"/>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9C4BAB"/>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9C4BAB"/>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9C4BAB"/>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Revision">
    <w:name w:val="Revision"/>
    <w:hidden/>
    <w:uiPriority w:val="99"/>
    <w:semiHidden/>
    <w:rsid w:val="000E5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44</Pages>
  <Words>9133</Words>
  <Characters>52060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 Tahiraj</dc:creator>
  <cp:keywords/>
  <dc:description/>
  <cp:lastModifiedBy>Alfred Depa</cp:lastModifiedBy>
  <cp:revision>3</cp:revision>
  <dcterms:created xsi:type="dcterms:W3CDTF">2026-05-08T07:59:00Z</dcterms:created>
  <dcterms:modified xsi:type="dcterms:W3CDTF">2026-05-19T06:42:00Z</dcterms:modified>
</cp:coreProperties>
</file>